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DDB4" w14:textId="5A50480C" w:rsidR="00494277" w:rsidRPr="00EF4F68" w:rsidRDefault="00272070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38D4CF" wp14:editId="23EC2205">
            <wp:simplePos x="0" y="0"/>
            <wp:positionH relativeFrom="column">
              <wp:posOffset>2451735</wp:posOffset>
            </wp:positionH>
            <wp:positionV relativeFrom="paragraph">
              <wp:posOffset>-384175</wp:posOffset>
            </wp:positionV>
            <wp:extent cx="1057275" cy="1426196"/>
            <wp:effectExtent l="0" t="0" r="0" b="3175"/>
            <wp:wrapNone/>
            <wp:docPr id="16208126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63DBF" w14:textId="4791996F" w:rsidR="00CF3AB1" w:rsidRPr="00EF4F68" w:rsidRDefault="00CF3AB1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493B1" w14:textId="77777777" w:rsidR="00CF3AB1" w:rsidRPr="00EF4F68" w:rsidRDefault="00CF3AB1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64EBB" w14:textId="1DE255B2" w:rsid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6B89B" w14:textId="77777777" w:rsid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33812" w14:textId="77777777" w:rsid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ED72" w14:textId="5A58E70D" w:rsid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9756C" w14:textId="77777777" w:rsid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91999" w14:textId="77777777" w:rsidR="00272070" w:rsidRDefault="00272070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EC8C83" w14:textId="5F07F60C" w:rsidR="00494277" w:rsidRPr="00272070" w:rsidRDefault="00494277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2070">
        <w:rPr>
          <w:rFonts w:ascii="Times New Roman" w:hAnsi="Times New Roman" w:cs="Times New Roman"/>
          <w:b/>
          <w:bCs/>
          <w:sz w:val="36"/>
          <w:szCs w:val="36"/>
        </w:rPr>
        <w:t xml:space="preserve">Kisbér </w:t>
      </w:r>
      <w:proofErr w:type="spellStart"/>
      <w:r w:rsidRPr="00272070">
        <w:rPr>
          <w:rFonts w:ascii="Times New Roman" w:hAnsi="Times New Roman" w:cs="Times New Roman"/>
          <w:b/>
          <w:bCs/>
          <w:sz w:val="36"/>
          <w:szCs w:val="36"/>
        </w:rPr>
        <w:t>Város</w:t>
      </w:r>
      <w:proofErr w:type="spellEnd"/>
      <w:r w:rsidRPr="002720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72070">
        <w:rPr>
          <w:rFonts w:ascii="Times New Roman" w:hAnsi="Times New Roman" w:cs="Times New Roman"/>
          <w:b/>
          <w:bCs/>
          <w:sz w:val="36"/>
          <w:szCs w:val="36"/>
        </w:rPr>
        <w:t>Önkormányzata</w:t>
      </w:r>
      <w:proofErr w:type="spellEnd"/>
    </w:p>
    <w:p w14:paraId="07FBDCD2" w14:textId="27E9B809" w:rsidR="00494277" w:rsidRPr="00272070" w:rsidRDefault="00494277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272070">
        <w:rPr>
          <w:rFonts w:ascii="Times New Roman" w:hAnsi="Times New Roman" w:cs="Times New Roman"/>
          <w:b/>
          <w:bCs/>
          <w:sz w:val="36"/>
          <w:szCs w:val="36"/>
        </w:rPr>
        <w:t>Hivatalos</w:t>
      </w:r>
      <w:proofErr w:type="spellEnd"/>
      <w:r w:rsidRPr="00272070">
        <w:rPr>
          <w:rFonts w:ascii="Times New Roman" w:hAnsi="Times New Roman" w:cs="Times New Roman"/>
          <w:b/>
          <w:bCs/>
          <w:sz w:val="36"/>
          <w:szCs w:val="36"/>
        </w:rPr>
        <w:t xml:space="preserve"> Facebook </w:t>
      </w:r>
      <w:proofErr w:type="spellStart"/>
      <w:r w:rsidR="00CF3AB1" w:rsidRPr="00272070">
        <w:rPr>
          <w:rFonts w:ascii="Times New Roman" w:hAnsi="Times New Roman" w:cs="Times New Roman"/>
          <w:b/>
          <w:bCs/>
          <w:sz w:val="36"/>
          <w:szCs w:val="36"/>
        </w:rPr>
        <w:t>oldal</w:t>
      </w:r>
      <w:proofErr w:type="spellEnd"/>
    </w:p>
    <w:p w14:paraId="7E49ED50" w14:textId="17A9622F" w:rsidR="00494277" w:rsidRPr="00283BE3" w:rsidRDefault="00494277" w:rsidP="00EF4F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928B6A" w14:textId="585A4E52" w:rsidR="00CF3AB1" w:rsidRPr="00EF4F68" w:rsidRDefault="00CF3AB1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1B112" w14:textId="77777777" w:rsid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FE6C5" w14:textId="77777777" w:rsidR="00272070" w:rsidRDefault="00272070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AE1EE" w14:textId="77777777" w:rsidR="00272070" w:rsidRDefault="00272070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6CE4D" w14:textId="77777777" w:rsidR="00272070" w:rsidRDefault="00272070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F9030" w14:textId="77777777" w:rsidR="00272070" w:rsidRDefault="00272070" w:rsidP="00272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6E876" w14:textId="77777777" w:rsid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72E59" w14:textId="77777777" w:rsidR="00EF4F68" w:rsidRPr="00EF4F68" w:rsidRDefault="00EF4F68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4F7F4" w14:textId="77777777" w:rsidR="00CF3AB1" w:rsidRPr="00EF4F68" w:rsidRDefault="00CF3AB1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E316C" w14:textId="5FEA2851" w:rsidR="00494277" w:rsidRPr="00272070" w:rsidRDefault="00494277" w:rsidP="00EF4F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272070">
        <w:rPr>
          <w:rFonts w:ascii="Times New Roman" w:hAnsi="Times New Roman" w:cs="Times New Roman"/>
          <w:b/>
          <w:bCs/>
          <w:caps/>
          <w:sz w:val="36"/>
          <w:szCs w:val="36"/>
        </w:rPr>
        <w:t>Közzétételi Szabályzat</w:t>
      </w:r>
    </w:p>
    <w:p w14:paraId="10AA3815" w14:textId="77777777" w:rsidR="00CF3AB1" w:rsidRPr="00EF4F68" w:rsidRDefault="00CF3AB1" w:rsidP="00EF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3C475" w14:textId="784B3397" w:rsidR="00CF3AB1" w:rsidRPr="00283BE3" w:rsidRDefault="00CF3AB1" w:rsidP="00EF4F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83BE3">
        <w:rPr>
          <w:rFonts w:ascii="Times New Roman" w:hAnsi="Times New Roman" w:cs="Times New Roman"/>
          <w:i/>
          <w:iCs/>
          <w:sz w:val="24"/>
          <w:szCs w:val="24"/>
        </w:rPr>
        <w:t>Hatályos</w:t>
      </w:r>
      <w:proofErr w:type="spellEnd"/>
      <w:r w:rsidRPr="00283BE3">
        <w:rPr>
          <w:rFonts w:ascii="Times New Roman" w:hAnsi="Times New Roman" w:cs="Times New Roman"/>
          <w:i/>
          <w:iCs/>
          <w:sz w:val="24"/>
          <w:szCs w:val="24"/>
        </w:rPr>
        <w:t xml:space="preserve">: 2024. </w:t>
      </w:r>
      <w:proofErr w:type="spellStart"/>
      <w:r w:rsidR="00F679E8" w:rsidRPr="00283BE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83BE3">
        <w:rPr>
          <w:rFonts w:ascii="Times New Roman" w:hAnsi="Times New Roman" w:cs="Times New Roman"/>
          <w:i/>
          <w:iCs/>
          <w:sz w:val="24"/>
          <w:szCs w:val="24"/>
        </w:rPr>
        <w:t>ecember</w:t>
      </w:r>
      <w:proofErr w:type="spellEnd"/>
      <w:r w:rsidRPr="00283B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B4C3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83BE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283B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3BE3">
        <w:rPr>
          <w:rFonts w:ascii="Times New Roman" w:hAnsi="Times New Roman" w:cs="Times New Roman"/>
          <w:i/>
          <w:iCs/>
          <w:sz w:val="24"/>
          <w:szCs w:val="24"/>
        </w:rPr>
        <w:t>napjától</w:t>
      </w:r>
      <w:proofErr w:type="spellEnd"/>
    </w:p>
    <w:p w14:paraId="1482E1B8" w14:textId="77777777" w:rsidR="00494277" w:rsidRPr="00EF4F68" w:rsidRDefault="00494277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0A4ED" w14:textId="77777777" w:rsidR="00CF3AB1" w:rsidRPr="00EF4F68" w:rsidRDefault="00CF3AB1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60827" w14:textId="77777777" w:rsidR="00CF3AB1" w:rsidRPr="00EF4F68" w:rsidRDefault="00CF3AB1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AAC8" w14:textId="77777777" w:rsidR="00CF3AB1" w:rsidRPr="00EF4F68" w:rsidRDefault="00CF3AB1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9B004" w14:textId="77777777" w:rsidR="00CF3AB1" w:rsidRPr="00EF4F68" w:rsidRDefault="00CF3AB1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4D61B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0B311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9AE07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0BAB9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DC46D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D0575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A3F42" w14:textId="77777777" w:rsidR="007B095B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00F0D" w14:textId="77777777" w:rsidR="00272070" w:rsidRDefault="00272070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7B712" w14:textId="77777777" w:rsidR="00272070" w:rsidRPr="00EF4F68" w:rsidRDefault="00272070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E5962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067B4" w14:textId="77777777" w:rsidR="007B095B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AC8AA" w14:textId="77777777" w:rsidR="00664697" w:rsidRPr="00EF4F68" w:rsidRDefault="00664697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BF819" w14:textId="77777777" w:rsidR="007B095B" w:rsidRPr="00EF4F68" w:rsidRDefault="007B095B" w:rsidP="007B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hu-HU"/>
        </w:rPr>
        <w:id w:val="171592023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0CF41FB4" w14:textId="77777777" w:rsidR="00187A0D" w:rsidRDefault="00187A0D" w:rsidP="00664697">
          <w:pPr>
            <w:pStyle w:val="Tartalomjegyzkcmsora"/>
            <w:jc w:val="center"/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2"/>
              <w:szCs w:val="22"/>
              <w:lang w:val="hu-HU"/>
            </w:rPr>
          </w:pPr>
        </w:p>
        <w:p w14:paraId="14B41834" w14:textId="1A997A43" w:rsidR="00664697" w:rsidRDefault="00664697" w:rsidP="00664697">
          <w:pPr>
            <w:pStyle w:val="Tartalomjegyzkcmsora"/>
            <w:jc w:val="center"/>
            <w:rPr>
              <w:rFonts w:ascii="Times New Roman" w:hAnsi="Times New Roman" w:cs="Times New Roman"/>
              <w:color w:val="auto"/>
              <w:lang w:val="hu-HU"/>
            </w:rPr>
          </w:pPr>
          <w:r w:rsidRPr="00664697">
            <w:rPr>
              <w:rFonts w:ascii="Times New Roman" w:hAnsi="Times New Roman" w:cs="Times New Roman"/>
              <w:color w:val="auto"/>
              <w:lang w:val="hu-HU"/>
            </w:rPr>
            <w:t>Tartalomjegyzék</w:t>
          </w:r>
        </w:p>
        <w:p w14:paraId="1FD90693" w14:textId="77777777" w:rsidR="00664697" w:rsidRDefault="00664697" w:rsidP="00664697">
          <w:pPr>
            <w:rPr>
              <w:lang w:val="hu-HU"/>
            </w:rPr>
          </w:pPr>
        </w:p>
        <w:p w14:paraId="56AB69D6" w14:textId="77777777" w:rsidR="00664697" w:rsidRPr="006F1764" w:rsidRDefault="00664697" w:rsidP="00664697">
          <w:pPr>
            <w:rPr>
              <w:sz w:val="24"/>
              <w:szCs w:val="24"/>
              <w:lang w:val="hu-HU"/>
            </w:rPr>
          </w:pPr>
        </w:p>
        <w:p w14:paraId="6444F300" w14:textId="77777777" w:rsidR="00664697" w:rsidRPr="006F1764" w:rsidRDefault="00664697" w:rsidP="00664697">
          <w:pPr>
            <w:rPr>
              <w:rFonts w:ascii="Times New Roman" w:hAnsi="Times New Roman" w:cs="Times New Roman"/>
              <w:sz w:val="24"/>
              <w:szCs w:val="24"/>
              <w:lang w:val="hu-HU"/>
            </w:rPr>
          </w:pPr>
        </w:p>
        <w:p w14:paraId="6EED4CAE" w14:textId="65CF5078" w:rsidR="00662F35" w:rsidRDefault="00664697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r w:rsidRPr="006F176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F176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F176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3507188" w:history="1">
            <w:r w:rsidR="00662F35" w:rsidRPr="00D76BD3">
              <w:rPr>
                <w:rStyle w:val="Hiperhivatkozs"/>
                <w:rFonts w:ascii="Times New Roman" w:hAnsi="Times New Roman" w:cs="Times New Roman"/>
                <w:noProof/>
              </w:rPr>
              <w:t>1. Szabályzat célja</w:t>
            </w:r>
            <w:r w:rsidR="00662F35">
              <w:rPr>
                <w:noProof/>
                <w:webHidden/>
              </w:rPr>
              <w:tab/>
            </w:r>
            <w:r w:rsidR="00662F35">
              <w:rPr>
                <w:noProof/>
                <w:webHidden/>
              </w:rPr>
              <w:fldChar w:fldCharType="begin"/>
            </w:r>
            <w:r w:rsidR="00662F35">
              <w:rPr>
                <w:noProof/>
                <w:webHidden/>
              </w:rPr>
              <w:instrText xml:space="preserve"> PAGEREF _Toc183507188 \h </w:instrText>
            </w:r>
            <w:r w:rsidR="00662F35">
              <w:rPr>
                <w:noProof/>
                <w:webHidden/>
              </w:rPr>
            </w:r>
            <w:r w:rsidR="00662F35"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1</w:t>
            </w:r>
            <w:r w:rsidR="00662F35">
              <w:rPr>
                <w:noProof/>
                <w:webHidden/>
              </w:rPr>
              <w:fldChar w:fldCharType="end"/>
            </w:r>
          </w:hyperlink>
        </w:p>
        <w:p w14:paraId="20A3A347" w14:textId="3318FAA8" w:rsidR="00662F35" w:rsidRDefault="00662F35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3507189" w:history="1">
            <w:r w:rsidRPr="00D76BD3">
              <w:rPr>
                <w:rStyle w:val="Hiperhivatkozs"/>
                <w:rFonts w:ascii="Times New Roman" w:hAnsi="Times New Roman" w:cs="Times New Roman"/>
                <w:noProof/>
              </w:rPr>
              <w:t>2. Engedélyezett tartalomtípusok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B9C35" w14:textId="31615C93" w:rsidR="00662F35" w:rsidRDefault="00662F35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3507190" w:history="1">
            <w:r w:rsidRPr="00D76BD3">
              <w:rPr>
                <w:rStyle w:val="Hiperhivatkozs"/>
                <w:rFonts w:ascii="Times New Roman" w:hAnsi="Times New Roman" w:cs="Times New Roman"/>
                <w:noProof/>
              </w:rPr>
              <w:t>3. Nem engedélyezett tartalomtípusok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466AE" w14:textId="6BE19396" w:rsidR="00662F35" w:rsidRDefault="00662F35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3507191" w:history="1">
            <w:r w:rsidRPr="00D76BD3">
              <w:rPr>
                <w:rStyle w:val="Hiperhivatkozs"/>
                <w:rFonts w:ascii="Times New Roman" w:hAnsi="Times New Roman" w:cs="Times New Roman"/>
                <w:noProof/>
              </w:rPr>
              <w:t>4. A tartalmak jóváhagyásának folyamata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421B7" w14:textId="21636E1C" w:rsidR="00662F35" w:rsidRDefault="00662F35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3507192" w:history="1">
            <w:r w:rsidRPr="00D76BD3">
              <w:rPr>
                <w:rStyle w:val="Hiperhivatkozs"/>
                <w:rFonts w:ascii="Times New Roman" w:hAnsi="Times New Roman" w:cs="Times New Roman"/>
                <w:noProof/>
              </w:rPr>
              <w:t>5. Kommentek és hozzászólások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E30BE" w14:textId="25294E7C" w:rsidR="00662F35" w:rsidRDefault="00662F35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3507193" w:history="1">
            <w:r w:rsidRPr="00D76BD3">
              <w:rPr>
                <w:rStyle w:val="Hiperhivatkozs"/>
                <w:rFonts w:ascii="Times New Roman" w:hAnsi="Times New Roman" w:cs="Times New Roman"/>
                <w:noProof/>
              </w:rPr>
              <w:t>6. Adatvédelem és szerzői jogok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09289" w14:textId="7BCFE2B5" w:rsidR="00662F35" w:rsidRDefault="00662F35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3507194" w:history="1">
            <w:r w:rsidRPr="00D76BD3">
              <w:rPr>
                <w:rStyle w:val="Hiperhivatkozs"/>
                <w:rFonts w:ascii="Times New Roman" w:hAnsi="Times New Roman" w:cs="Times New Roman"/>
                <w:noProof/>
              </w:rPr>
              <w:t>7. A Szabályzat végrehajtása és felülvizsgálata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25D5F" w14:textId="37FBE595" w:rsidR="00662F35" w:rsidRDefault="00662F35">
          <w:pPr>
            <w:pStyle w:val="TJ1"/>
            <w:tabs>
              <w:tab w:val="right" w:leader="dot" w:pos="9394"/>
            </w:tabs>
            <w:rPr>
              <w:noProof/>
              <w:kern w:val="2"/>
              <w:sz w:val="24"/>
              <w:szCs w:val="24"/>
              <w:lang w:val="hu-HU" w:eastAsia="hu-HU"/>
              <w14:ligatures w14:val="standardContextual"/>
            </w:rPr>
          </w:pPr>
          <w:hyperlink w:anchor="_Toc183507195" w:history="1">
            <w:r w:rsidRPr="00D76BD3">
              <w:rPr>
                <w:rStyle w:val="Hiperhivatkozs"/>
                <w:rFonts w:ascii="Times New Roman" w:hAnsi="Times New Roman" w:cs="Times New Roman"/>
                <w:noProof/>
              </w:rPr>
              <w:t>8. Záró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20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146D9" w14:textId="37F4E9EB" w:rsidR="00664697" w:rsidRPr="00664697" w:rsidRDefault="00664697">
          <w:pPr>
            <w:rPr>
              <w:rFonts w:ascii="Times New Roman" w:hAnsi="Times New Roman" w:cs="Times New Roman"/>
            </w:rPr>
          </w:pPr>
          <w:r w:rsidRPr="006F176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FD2281A" w14:textId="77777777" w:rsidR="003E65FF" w:rsidRDefault="003E65FF" w:rsidP="00664697"/>
    <w:p w14:paraId="66CE9BAC" w14:textId="77777777" w:rsidR="002D036E" w:rsidRDefault="002D036E" w:rsidP="00664697"/>
    <w:p w14:paraId="1F649152" w14:textId="77777777" w:rsidR="002D036E" w:rsidRDefault="002D036E" w:rsidP="00664697"/>
    <w:p w14:paraId="3C3D4A11" w14:textId="77777777" w:rsidR="002D036E" w:rsidRDefault="002D036E" w:rsidP="00664697"/>
    <w:p w14:paraId="78ECA5BF" w14:textId="77777777" w:rsidR="002D036E" w:rsidRDefault="002D036E" w:rsidP="00664697"/>
    <w:p w14:paraId="665BA68E" w14:textId="77777777" w:rsidR="002D036E" w:rsidRDefault="002D036E" w:rsidP="00664697"/>
    <w:p w14:paraId="691D5812" w14:textId="77777777" w:rsidR="002D036E" w:rsidRDefault="002D036E" w:rsidP="00664697"/>
    <w:p w14:paraId="1979E42E" w14:textId="77777777" w:rsidR="002D036E" w:rsidRDefault="002D036E" w:rsidP="00664697"/>
    <w:p w14:paraId="74349A52" w14:textId="77777777" w:rsidR="002D036E" w:rsidRDefault="002D036E" w:rsidP="00664697"/>
    <w:p w14:paraId="2D4E4FFD" w14:textId="77777777" w:rsidR="002D036E" w:rsidRDefault="002D036E" w:rsidP="00664697"/>
    <w:p w14:paraId="5564C313" w14:textId="77777777" w:rsidR="002D036E" w:rsidRDefault="002D036E" w:rsidP="00664697"/>
    <w:p w14:paraId="30D5F5C6" w14:textId="77777777" w:rsidR="002D036E" w:rsidRDefault="002D036E" w:rsidP="00664697"/>
    <w:p w14:paraId="626FA2C7" w14:textId="77777777" w:rsidR="002D036E" w:rsidRDefault="002D036E" w:rsidP="00664697"/>
    <w:p w14:paraId="656C2569" w14:textId="77777777" w:rsidR="002D036E" w:rsidRDefault="002D036E" w:rsidP="00664697">
      <w:pPr>
        <w:sectPr w:rsidR="002D036E" w:rsidSect="00302D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418" w:bottom="1418" w:left="1418" w:header="720" w:footer="720" w:gutter="0"/>
          <w:pgNumType w:start="0"/>
          <w:cols w:space="720"/>
          <w:titlePg/>
          <w:docGrid w:linePitch="360"/>
        </w:sectPr>
      </w:pPr>
    </w:p>
    <w:p w14:paraId="20421DA4" w14:textId="77777777" w:rsidR="002D036E" w:rsidRDefault="002D036E" w:rsidP="00664697">
      <w:pPr>
        <w:sectPr w:rsidR="002D036E" w:rsidSect="002D036E">
          <w:type w:val="continuous"/>
          <w:pgSz w:w="12240" w:h="15840"/>
          <w:pgMar w:top="1418" w:right="1418" w:bottom="1418" w:left="1418" w:header="720" w:footer="720" w:gutter="0"/>
          <w:pgNumType w:start="0"/>
          <w:cols w:space="720"/>
          <w:titlePg/>
          <w:docGrid w:linePitch="360"/>
        </w:sectPr>
      </w:pPr>
    </w:p>
    <w:p w14:paraId="07509A38" w14:textId="78C0BD40" w:rsidR="003D0F77" w:rsidRPr="00F73361" w:rsidRDefault="00392343" w:rsidP="00187A0D">
      <w:pPr>
        <w:pStyle w:val="Cmsor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83507188"/>
      <w:r w:rsidRPr="00F73361">
        <w:rPr>
          <w:rFonts w:ascii="Times New Roman" w:hAnsi="Times New Roman" w:cs="Times New Roman"/>
          <w:color w:val="auto"/>
        </w:rPr>
        <w:lastRenderedPageBreak/>
        <w:t xml:space="preserve">1. </w:t>
      </w:r>
      <w:proofErr w:type="spellStart"/>
      <w:r w:rsidR="007B095B" w:rsidRPr="00F73361">
        <w:rPr>
          <w:rFonts w:ascii="Times New Roman" w:hAnsi="Times New Roman" w:cs="Times New Roman"/>
          <w:color w:val="auto"/>
        </w:rPr>
        <w:t>Szabályzat</w:t>
      </w:r>
      <w:proofErr w:type="spellEnd"/>
      <w:r w:rsidR="007B095B"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B095B" w:rsidRPr="00F73361">
        <w:rPr>
          <w:rFonts w:ascii="Times New Roman" w:hAnsi="Times New Roman" w:cs="Times New Roman"/>
          <w:color w:val="auto"/>
        </w:rPr>
        <w:t>célja</w:t>
      </w:r>
      <w:bookmarkEnd w:id="0"/>
      <w:proofErr w:type="spellEnd"/>
    </w:p>
    <w:p w14:paraId="15148D74" w14:textId="77777777" w:rsidR="007B095B" w:rsidRPr="00EF4F68" w:rsidRDefault="007B095B" w:rsidP="00735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9034D" w14:textId="211CB59A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1.1. </w:t>
      </w:r>
      <w:r w:rsidR="001E2BCD">
        <w:rPr>
          <w:rFonts w:ascii="Times New Roman" w:hAnsi="Times New Roman" w:cs="Times New Roman"/>
          <w:sz w:val="24"/>
          <w:szCs w:val="24"/>
        </w:rPr>
        <w:t xml:space="preserve">Kisbér </w:t>
      </w:r>
      <w:proofErr w:type="spellStart"/>
      <w:r w:rsidR="001E2BCD">
        <w:rPr>
          <w:rFonts w:ascii="Times New Roman" w:hAnsi="Times New Roman" w:cs="Times New Roman"/>
          <w:sz w:val="24"/>
          <w:szCs w:val="24"/>
        </w:rPr>
        <w:t>Város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BCD">
        <w:rPr>
          <w:rFonts w:ascii="Times New Roman" w:hAnsi="Times New Roman" w:cs="Times New Roman"/>
          <w:sz w:val="24"/>
          <w:szCs w:val="24"/>
        </w:rPr>
        <w:t>Ö</w:t>
      </w:r>
      <w:r w:rsidRPr="00EF4F68">
        <w:rPr>
          <w:rFonts w:ascii="Times New Roman" w:hAnsi="Times New Roman" w:cs="Times New Roman"/>
          <w:sz w:val="24"/>
          <w:szCs w:val="24"/>
        </w:rPr>
        <w:t>nkormányzat</w:t>
      </w:r>
      <w:proofErr w:type="spellEnd"/>
      <w:r w:rsidR="00AF38A5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="00AF38A5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="00AF38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38A5">
        <w:rPr>
          <w:rFonts w:ascii="Times New Roman" w:hAnsi="Times New Roman" w:cs="Times New Roman"/>
          <w:sz w:val="24"/>
          <w:szCs w:val="24"/>
        </w:rPr>
        <w:t>Önkormányzat</w:t>
      </w:r>
      <w:proofErr w:type="spellEnd"/>
      <w:r w:rsidR="00AF38A5">
        <w:rPr>
          <w:rFonts w:ascii="Times New Roman" w:hAnsi="Times New Roman" w:cs="Times New Roman"/>
          <w:sz w:val="24"/>
          <w:szCs w:val="24"/>
        </w:rPr>
        <w:t>.)</w:t>
      </w:r>
      <w:r w:rsidRPr="00EF4F68">
        <w:rPr>
          <w:rFonts w:ascii="Times New Roman" w:hAnsi="Times New Roman" w:cs="Times New Roman"/>
          <w:sz w:val="24"/>
          <w:szCs w:val="24"/>
        </w:rPr>
        <w:t xml:space="preserve"> Facebook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oldala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kommunikációs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csatornaként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működik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lakosság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tájékoztatása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megosztása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3E2">
        <w:rPr>
          <w:rFonts w:ascii="Times New Roman" w:hAnsi="Times New Roman" w:cs="Times New Roman"/>
          <w:sz w:val="24"/>
          <w:szCs w:val="24"/>
        </w:rPr>
        <w:t>Ö</w:t>
      </w:r>
      <w:r w:rsidR="001E2BCD">
        <w:rPr>
          <w:rFonts w:ascii="Times New Roman" w:hAnsi="Times New Roman" w:cs="Times New Roman"/>
          <w:sz w:val="24"/>
          <w:szCs w:val="24"/>
        </w:rPr>
        <w:t>nkormányzat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tevékenységéről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szolgáltatásairól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eseményeiről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38407A37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1.2.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közzétett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tartalmaknak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pontosnak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hitelesnek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relevánsnak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lenniük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1C9D5045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1.3. Az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oldalon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megjelenő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bejegyzések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közérdekű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tájékoztatás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lakossággal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aktív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kapcsolat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fenntartása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234DD34C" w14:textId="43544933" w:rsidR="007B095B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1.4.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tartalmak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sérthetik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törvényeket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etikai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normákat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r w:rsidR="003E72D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E72D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3E7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DC">
        <w:rPr>
          <w:rFonts w:ascii="Times New Roman" w:hAnsi="Times New Roman" w:cs="Times New Roman"/>
          <w:sz w:val="24"/>
          <w:szCs w:val="24"/>
        </w:rPr>
        <w:t>általános</w:t>
      </w:r>
      <w:proofErr w:type="spellEnd"/>
      <w:r w:rsidR="003E7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DC">
        <w:rPr>
          <w:rFonts w:ascii="Times New Roman" w:hAnsi="Times New Roman" w:cs="Times New Roman"/>
          <w:sz w:val="24"/>
          <w:szCs w:val="24"/>
        </w:rPr>
        <w:t>irányelveit</w:t>
      </w:r>
      <w:proofErr w:type="spellEnd"/>
      <w:r w:rsidR="003E7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2DC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lehetnek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sértőek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megalázóak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senkire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nézve</w:t>
      </w:r>
      <w:proofErr w:type="spellEnd"/>
      <w:r w:rsidR="003E72DC">
        <w:rPr>
          <w:rFonts w:ascii="Times New Roman" w:hAnsi="Times New Roman" w:cs="Times New Roman"/>
          <w:sz w:val="24"/>
          <w:szCs w:val="24"/>
        </w:rPr>
        <w:t>.</w:t>
      </w:r>
    </w:p>
    <w:p w14:paraId="4035E915" w14:textId="77777777" w:rsidR="00C203B8" w:rsidRPr="00EF4F68" w:rsidRDefault="00C203B8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FA00B" w14:textId="1AC13630" w:rsidR="003D0F77" w:rsidRPr="00F73361" w:rsidRDefault="00392343" w:rsidP="00C203B8">
      <w:pPr>
        <w:pStyle w:val="Cmsor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83507189"/>
      <w:r w:rsidRPr="00F73361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F73361">
        <w:rPr>
          <w:rFonts w:ascii="Times New Roman" w:hAnsi="Times New Roman" w:cs="Times New Roman"/>
          <w:color w:val="auto"/>
        </w:rPr>
        <w:t>Engedélyezett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46AE5" w:rsidRPr="00F73361">
        <w:rPr>
          <w:rFonts w:ascii="Times New Roman" w:hAnsi="Times New Roman" w:cs="Times New Roman"/>
          <w:color w:val="auto"/>
        </w:rPr>
        <w:t>t</w:t>
      </w:r>
      <w:r w:rsidRPr="00F73361">
        <w:rPr>
          <w:rFonts w:ascii="Times New Roman" w:hAnsi="Times New Roman" w:cs="Times New Roman"/>
          <w:color w:val="auto"/>
        </w:rPr>
        <w:t>artalomtípusok</w:t>
      </w:r>
      <w:bookmarkEnd w:id="1"/>
      <w:proofErr w:type="spellEnd"/>
    </w:p>
    <w:p w14:paraId="2512AA81" w14:textId="77777777" w:rsidR="007B095B" w:rsidRPr="00EF4F68" w:rsidRDefault="007B095B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8790" w14:textId="79458DB9" w:rsidR="003D0F77" w:rsidRPr="007D542A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5BA">
        <w:rPr>
          <w:rFonts w:ascii="Times New Roman" w:hAnsi="Times New Roman" w:cs="Times New Roman"/>
          <w:i/>
          <w:iCs/>
          <w:sz w:val="24"/>
          <w:szCs w:val="24"/>
        </w:rPr>
        <w:t>2.1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Közlemények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Hivatalos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955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ájékoztatók</w:t>
      </w:r>
      <w:proofErr w:type="spellEnd"/>
    </w:p>
    <w:p w14:paraId="516C5051" w14:textId="28940F3F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6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6F53E2" w:rsidRPr="00A50E6F">
        <w:rPr>
          <w:rFonts w:ascii="Times New Roman" w:hAnsi="Times New Roman" w:cs="Times New Roman"/>
          <w:sz w:val="24"/>
          <w:szCs w:val="24"/>
        </w:rPr>
        <w:t>Ö</w:t>
      </w:r>
      <w:r w:rsidRPr="00A50E6F">
        <w:rPr>
          <w:rFonts w:ascii="Times New Roman" w:hAnsi="Times New Roman" w:cs="Times New Roman"/>
          <w:sz w:val="24"/>
          <w:szCs w:val="24"/>
        </w:rPr>
        <w:t>nkormányzat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közleményei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rendeletek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határozatok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jogszabályváltozások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.</w:t>
      </w:r>
    </w:p>
    <w:p w14:paraId="43520553" w14:textId="31CA699A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E6F">
        <w:rPr>
          <w:rFonts w:ascii="Times New Roman" w:hAnsi="Times New Roman" w:cs="Times New Roman"/>
          <w:sz w:val="24"/>
          <w:szCs w:val="24"/>
        </w:rPr>
        <w:t>Sürgős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fontos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érintik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lakosságot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rendkívüli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időjárási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helyzetek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közlekedési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változások</w:t>
      </w:r>
      <w:proofErr w:type="spellEnd"/>
      <w:r w:rsidR="00EA4E9A"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E9A" w:rsidRPr="00A50E6F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).</w:t>
      </w:r>
    </w:p>
    <w:p w14:paraId="3CA30916" w14:textId="74C792A3" w:rsidR="003D0F77" w:rsidRPr="007D542A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5BA">
        <w:rPr>
          <w:rFonts w:ascii="Times New Roman" w:hAnsi="Times New Roman" w:cs="Times New Roman"/>
          <w:i/>
          <w:iCs/>
          <w:sz w:val="24"/>
          <w:szCs w:val="24"/>
        </w:rPr>
        <w:t>2.2.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Események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955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rogramok</w:t>
      </w:r>
      <w:proofErr w:type="spellEnd"/>
    </w:p>
    <w:p w14:paraId="55A052DA" w14:textId="12393170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E6F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eseményekről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rendezvényekről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ünnepségek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rendezvények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lakossági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fórumok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).</w:t>
      </w:r>
    </w:p>
    <w:p w14:paraId="02976870" w14:textId="24833FD7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nyílt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napok</w:t>
      </w:r>
      <w:proofErr w:type="spellEnd"/>
      <w:r w:rsidR="00EA4E9A"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meghirdetése</w:t>
      </w:r>
      <w:proofErr w:type="spellEnd"/>
      <w:r w:rsidR="00A50E6F"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E6F" w:rsidRPr="00A50E6F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A50E6F" w:rsidRPr="00A50E6F">
        <w:rPr>
          <w:rFonts w:ascii="Times New Roman" w:hAnsi="Times New Roman" w:cs="Times New Roman"/>
          <w:sz w:val="24"/>
          <w:szCs w:val="24"/>
        </w:rPr>
        <w:t>.</w:t>
      </w:r>
    </w:p>
    <w:p w14:paraId="058E521B" w14:textId="2B238461" w:rsidR="003D0F77" w:rsidRPr="007D542A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5BA">
        <w:rPr>
          <w:rFonts w:ascii="Times New Roman" w:hAnsi="Times New Roman" w:cs="Times New Roman"/>
          <w:i/>
          <w:iCs/>
          <w:sz w:val="24"/>
          <w:szCs w:val="24"/>
        </w:rPr>
        <w:t>2.3.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Szolgáltatások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542A"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özszolgáltatások</w:t>
      </w:r>
      <w:proofErr w:type="spellEnd"/>
    </w:p>
    <w:p w14:paraId="3FF078E1" w14:textId="7D067DF1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6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017EE7" w:rsidRPr="00A50E6F">
        <w:rPr>
          <w:rFonts w:ascii="Times New Roman" w:hAnsi="Times New Roman" w:cs="Times New Roman"/>
          <w:sz w:val="24"/>
          <w:szCs w:val="24"/>
        </w:rPr>
        <w:t>Ö</w:t>
      </w:r>
      <w:r w:rsidRPr="00A50E6F">
        <w:rPr>
          <w:rFonts w:ascii="Times New Roman" w:hAnsi="Times New Roman" w:cs="Times New Roman"/>
          <w:sz w:val="24"/>
          <w:szCs w:val="24"/>
        </w:rPr>
        <w:t>nkormányzat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nyújtott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közszolgáltatások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bemutatása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.</w:t>
      </w:r>
    </w:p>
    <w:p w14:paraId="075A1A83" w14:textId="6082BBB7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Új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bevezetéséről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azok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részleteiről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tájékoztatás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.</w:t>
      </w:r>
    </w:p>
    <w:p w14:paraId="26B7C26C" w14:textId="17565416" w:rsidR="003D0F77" w:rsidRPr="007D542A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5BA">
        <w:rPr>
          <w:rFonts w:ascii="Times New Roman" w:hAnsi="Times New Roman" w:cs="Times New Roman"/>
          <w:i/>
          <w:iCs/>
          <w:sz w:val="24"/>
          <w:szCs w:val="24"/>
        </w:rPr>
        <w:t>2.4.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Pályázatok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542A"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özbeszerzések</w:t>
      </w:r>
      <w:proofErr w:type="spellEnd"/>
    </w:p>
    <w:p w14:paraId="72AA70DD" w14:textId="0B296AF5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6F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017EE7" w:rsidRPr="00A50E6F">
        <w:rPr>
          <w:rFonts w:ascii="Times New Roman" w:hAnsi="Times New Roman" w:cs="Times New Roman"/>
          <w:sz w:val="24"/>
          <w:szCs w:val="24"/>
        </w:rPr>
        <w:t>Ö</w:t>
      </w:r>
      <w:r w:rsidRPr="00A50E6F">
        <w:rPr>
          <w:rFonts w:ascii="Times New Roman" w:hAnsi="Times New Roman" w:cs="Times New Roman"/>
          <w:sz w:val="24"/>
          <w:szCs w:val="24"/>
        </w:rPr>
        <w:t>nkormányzat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kiírt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pályázatok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közbeszerzési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felhívások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közzététele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.</w:t>
      </w:r>
    </w:p>
    <w:p w14:paraId="0FB8C101" w14:textId="01BF0033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E6F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eredmények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sikeres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projektek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bemutatása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.</w:t>
      </w:r>
    </w:p>
    <w:p w14:paraId="3DD0FA70" w14:textId="0FA4BADD" w:rsidR="003D0F77" w:rsidRPr="007D542A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5BA">
        <w:rPr>
          <w:rFonts w:ascii="Times New Roman" w:hAnsi="Times New Roman" w:cs="Times New Roman"/>
          <w:i/>
          <w:iCs/>
          <w:sz w:val="24"/>
          <w:szCs w:val="24"/>
        </w:rPr>
        <w:t>2.5.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Helyi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955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nformációk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és</w:t>
      </w:r>
      <w:proofErr w:type="spellEnd"/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542A"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7D5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írek</w:t>
      </w:r>
      <w:proofErr w:type="spellEnd"/>
    </w:p>
    <w:p w14:paraId="15246193" w14:textId="4C248F50" w:rsidR="003D0F77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6F">
        <w:rPr>
          <w:rFonts w:ascii="Times New Roman" w:hAnsi="Times New Roman" w:cs="Times New Roman"/>
          <w:sz w:val="24"/>
          <w:szCs w:val="24"/>
        </w:rPr>
        <w:t xml:space="preserve">Fontos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hírek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fejlemények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0E6F">
        <w:rPr>
          <w:rFonts w:ascii="Times New Roman" w:hAnsi="Times New Roman" w:cs="Times New Roman"/>
          <w:sz w:val="24"/>
          <w:szCs w:val="24"/>
        </w:rPr>
        <w:t>lakosságot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érintik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.</w:t>
      </w:r>
    </w:p>
    <w:p w14:paraId="73019BA6" w14:textId="56530900" w:rsidR="007B095B" w:rsidRPr="00A50E6F" w:rsidRDefault="00392343" w:rsidP="00A50E6F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E6F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közlekedési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fejlesztési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projektek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állapota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közérdekű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E6F">
        <w:rPr>
          <w:rFonts w:ascii="Times New Roman" w:hAnsi="Times New Roman" w:cs="Times New Roman"/>
          <w:sz w:val="24"/>
          <w:szCs w:val="24"/>
        </w:rPr>
        <w:t>tudnivalók</w:t>
      </w:r>
      <w:proofErr w:type="spellEnd"/>
      <w:r w:rsidRPr="00A50E6F">
        <w:rPr>
          <w:rFonts w:ascii="Times New Roman" w:hAnsi="Times New Roman" w:cs="Times New Roman"/>
          <w:sz w:val="24"/>
          <w:szCs w:val="24"/>
        </w:rPr>
        <w:t>.</w:t>
      </w:r>
    </w:p>
    <w:p w14:paraId="58270D61" w14:textId="77777777" w:rsidR="003F3861" w:rsidRPr="00EF4F68" w:rsidRDefault="003F3861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E0F88" w14:textId="2A76D40C" w:rsidR="003D0F77" w:rsidRPr="00F73361" w:rsidRDefault="00392343" w:rsidP="003F3861">
      <w:pPr>
        <w:pStyle w:val="Cmsor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183507190"/>
      <w:r w:rsidRPr="00F73361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947171">
        <w:rPr>
          <w:rFonts w:ascii="Times New Roman" w:hAnsi="Times New Roman" w:cs="Times New Roman"/>
          <w:color w:val="auto"/>
        </w:rPr>
        <w:t xml:space="preserve">Nem </w:t>
      </w:r>
      <w:proofErr w:type="spellStart"/>
      <w:r w:rsidR="00947171">
        <w:rPr>
          <w:rFonts w:ascii="Times New Roman" w:hAnsi="Times New Roman" w:cs="Times New Roman"/>
          <w:color w:val="auto"/>
        </w:rPr>
        <w:t>engedélyezett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C3444" w:rsidRPr="00F73361">
        <w:rPr>
          <w:rFonts w:ascii="Times New Roman" w:hAnsi="Times New Roman" w:cs="Times New Roman"/>
          <w:color w:val="auto"/>
        </w:rPr>
        <w:t>t</w:t>
      </w:r>
      <w:r w:rsidRPr="00F73361">
        <w:rPr>
          <w:rFonts w:ascii="Times New Roman" w:hAnsi="Times New Roman" w:cs="Times New Roman"/>
          <w:color w:val="auto"/>
        </w:rPr>
        <w:t>artalomtípusok</w:t>
      </w:r>
      <w:bookmarkEnd w:id="2"/>
      <w:proofErr w:type="spellEnd"/>
    </w:p>
    <w:p w14:paraId="382A9C18" w14:textId="77777777" w:rsidR="007B095B" w:rsidRPr="00EF4F68" w:rsidRDefault="007B095B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B6F0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magánügyeket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érintő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tartoznak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közérdekű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kommunikáció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körébe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7D64E9A1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Politikai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pártokhoz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kötődő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propaganda,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választási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kampányok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bármilyen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politikai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jellegű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tartalom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2363BA87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Kereskedelmi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jellegű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hirdetések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reklámok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promóciók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kivéve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közérdekű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közleményt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szolgálnak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piacok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vásárok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).</w:t>
      </w:r>
    </w:p>
    <w:p w14:paraId="43F79C64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Törvénysértő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hamis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félrevezető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megtévesztő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300934EB" w14:textId="3037472A" w:rsidR="007B095B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Trágár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sértő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diszkriminatív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nyelvezet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tartalom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46527645" w14:textId="77777777" w:rsidR="003F3861" w:rsidRPr="00EF4F68" w:rsidRDefault="003F3861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785A1" w14:textId="3FCCF80B" w:rsidR="003D0F77" w:rsidRPr="00F73361" w:rsidRDefault="00392343" w:rsidP="003F3861">
      <w:pPr>
        <w:pStyle w:val="Cmsor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183507191"/>
      <w:r w:rsidRPr="00F73361">
        <w:rPr>
          <w:rFonts w:ascii="Times New Roman" w:hAnsi="Times New Roman" w:cs="Times New Roman"/>
          <w:color w:val="auto"/>
        </w:rPr>
        <w:t xml:space="preserve">4. A </w:t>
      </w:r>
      <w:proofErr w:type="spellStart"/>
      <w:r w:rsidR="004759DB">
        <w:rPr>
          <w:rFonts w:ascii="Times New Roman" w:hAnsi="Times New Roman" w:cs="Times New Roman"/>
          <w:color w:val="auto"/>
        </w:rPr>
        <w:t>t</w:t>
      </w:r>
      <w:r w:rsidRPr="00F73361">
        <w:rPr>
          <w:rFonts w:ascii="Times New Roman" w:hAnsi="Times New Roman" w:cs="Times New Roman"/>
          <w:color w:val="auto"/>
        </w:rPr>
        <w:t>artalmak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B095B" w:rsidRPr="00F73361">
        <w:rPr>
          <w:rFonts w:ascii="Times New Roman" w:hAnsi="Times New Roman" w:cs="Times New Roman"/>
          <w:color w:val="auto"/>
        </w:rPr>
        <w:t>j</w:t>
      </w:r>
      <w:r w:rsidRPr="00F73361">
        <w:rPr>
          <w:rFonts w:ascii="Times New Roman" w:hAnsi="Times New Roman" w:cs="Times New Roman"/>
          <w:color w:val="auto"/>
        </w:rPr>
        <w:t>óváhagyásának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B095B" w:rsidRPr="00F73361">
        <w:rPr>
          <w:rFonts w:ascii="Times New Roman" w:hAnsi="Times New Roman" w:cs="Times New Roman"/>
          <w:color w:val="auto"/>
        </w:rPr>
        <w:t>f</w:t>
      </w:r>
      <w:r w:rsidRPr="00F73361">
        <w:rPr>
          <w:rFonts w:ascii="Times New Roman" w:hAnsi="Times New Roman" w:cs="Times New Roman"/>
          <w:color w:val="auto"/>
        </w:rPr>
        <w:t>olyamata</w:t>
      </w:r>
      <w:bookmarkEnd w:id="3"/>
      <w:proofErr w:type="spellEnd"/>
    </w:p>
    <w:p w14:paraId="6BEB7315" w14:textId="77777777" w:rsidR="007B095B" w:rsidRPr="00EF4F68" w:rsidRDefault="007B095B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E31A0" w14:textId="321275D5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4.1. Minden Facebook </w:t>
      </w:r>
      <w:proofErr w:type="spellStart"/>
      <w:r w:rsidR="003D7CDC">
        <w:rPr>
          <w:rFonts w:ascii="Times New Roman" w:hAnsi="Times New Roman" w:cs="Times New Roman"/>
          <w:sz w:val="24"/>
          <w:szCs w:val="24"/>
        </w:rPr>
        <w:t>bejegyzést</w:t>
      </w:r>
      <w:proofErr w:type="spellEnd"/>
      <w:r w:rsidR="003D7C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CDC">
        <w:rPr>
          <w:rFonts w:ascii="Times New Roman" w:hAnsi="Times New Roman" w:cs="Times New Roman"/>
          <w:i/>
          <w:iCs/>
          <w:sz w:val="24"/>
          <w:szCs w:val="24"/>
        </w:rPr>
        <w:t>posztot</w:t>
      </w:r>
      <w:proofErr w:type="spellEnd"/>
      <w:r w:rsidR="003D7CDC">
        <w:rPr>
          <w:rFonts w:ascii="Times New Roman" w:hAnsi="Times New Roman" w:cs="Times New Roman"/>
          <w:sz w:val="24"/>
          <w:szCs w:val="24"/>
        </w:rPr>
        <w:t>)</w:t>
      </w:r>
      <w:r w:rsidRPr="00EF4F68">
        <w:rPr>
          <w:rFonts w:ascii="Times New Roman" w:hAnsi="Times New Roman" w:cs="Times New Roman"/>
          <w:sz w:val="24"/>
          <w:szCs w:val="24"/>
        </w:rPr>
        <w:t xml:space="preserve"> a</w:t>
      </w:r>
      <w:r w:rsidR="0018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08">
        <w:rPr>
          <w:rFonts w:ascii="Times New Roman" w:hAnsi="Times New Roman" w:cs="Times New Roman"/>
          <w:sz w:val="24"/>
          <w:szCs w:val="24"/>
        </w:rPr>
        <w:t>megbízott</w:t>
      </w:r>
      <w:proofErr w:type="spellEnd"/>
      <w:r w:rsidR="0018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08" w:rsidRPr="00162A6A">
        <w:rPr>
          <w:rFonts w:ascii="Times New Roman" w:hAnsi="Times New Roman" w:cs="Times New Roman"/>
          <w:sz w:val="24"/>
          <w:szCs w:val="24"/>
          <w:highlight w:val="yellow"/>
        </w:rPr>
        <w:t>sajtós</w:t>
      </w:r>
      <w:proofErr w:type="spellEnd"/>
      <w:r w:rsidRPr="00162A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62A6A">
        <w:rPr>
          <w:rFonts w:ascii="Times New Roman" w:hAnsi="Times New Roman" w:cs="Times New Roman"/>
          <w:sz w:val="24"/>
          <w:szCs w:val="24"/>
          <w:highlight w:val="yellow"/>
        </w:rPr>
        <w:t>munkatárs</w:t>
      </w:r>
      <w:proofErr w:type="spellEnd"/>
      <w:r w:rsidR="008C6664">
        <w:rPr>
          <w:rFonts w:ascii="Times New Roman" w:hAnsi="Times New Roman" w:cs="Times New Roman"/>
          <w:sz w:val="24"/>
          <w:szCs w:val="24"/>
        </w:rPr>
        <w:t>?</w:t>
      </w:r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erre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kijelölt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hagyhat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jóvá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1EF2B38C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4.2.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közzététel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tartalmat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vizsgálni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hitelesség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pontosság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megfelelőség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szempontjából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2E41A7AF" w14:textId="2FF055A5" w:rsidR="007B095B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4.3.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tartalom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előkészítésében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részt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vehetnek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r w:rsidR="00293B14">
        <w:rPr>
          <w:rFonts w:ascii="Times New Roman" w:hAnsi="Times New Roman" w:cs="Times New Roman"/>
          <w:sz w:val="24"/>
          <w:szCs w:val="24"/>
        </w:rPr>
        <w:t xml:space="preserve">Kisbéri </w:t>
      </w:r>
      <w:proofErr w:type="spellStart"/>
      <w:r w:rsidR="00293B14">
        <w:rPr>
          <w:rFonts w:ascii="Times New Roman" w:hAnsi="Times New Roman" w:cs="Times New Roman"/>
          <w:sz w:val="24"/>
          <w:szCs w:val="24"/>
        </w:rPr>
        <w:t>Közös</w:t>
      </w:r>
      <w:proofErr w:type="spellEnd"/>
      <w:r w:rsidR="00293B14">
        <w:rPr>
          <w:rFonts w:ascii="Times New Roman" w:hAnsi="Times New Roman" w:cs="Times New Roman"/>
          <w:sz w:val="24"/>
          <w:szCs w:val="24"/>
        </w:rPr>
        <w:t xml:space="preserve"> Önkormányzati Hivatal</w:t>
      </w:r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különböző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C2">
        <w:rPr>
          <w:rFonts w:ascii="Times New Roman" w:hAnsi="Times New Roman" w:cs="Times New Roman"/>
          <w:sz w:val="24"/>
          <w:szCs w:val="24"/>
        </w:rPr>
        <w:t>irodái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végső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döntés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81808" w:rsidRPr="00162A6A">
        <w:rPr>
          <w:rFonts w:ascii="Times New Roman" w:hAnsi="Times New Roman" w:cs="Times New Roman"/>
          <w:sz w:val="24"/>
          <w:szCs w:val="24"/>
          <w:highlight w:val="yellow"/>
        </w:rPr>
        <w:t>megbízott</w:t>
      </w:r>
      <w:proofErr w:type="spellEnd"/>
      <w:r w:rsidR="00181808" w:rsidRPr="00162A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81808" w:rsidRPr="00162A6A">
        <w:rPr>
          <w:rFonts w:ascii="Times New Roman" w:hAnsi="Times New Roman" w:cs="Times New Roman"/>
          <w:sz w:val="24"/>
          <w:szCs w:val="24"/>
          <w:highlight w:val="yellow"/>
        </w:rPr>
        <w:t>sajtós</w:t>
      </w:r>
      <w:proofErr w:type="spellEnd"/>
      <w:r w:rsidR="00181808" w:rsidRPr="00162A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81808" w:rsidRPr="00162A6A">
        <w:rPr>
          <w:rFonts w:ascii="Times New Roman" w:hAnsi="Times New Roman" w:cs="Times New Roman"/>
          <w:sz w:val="24"/>
          <w:szCs w:val="24"/>
          <w:highlight w:val="yellow"/>
        </w:rPr>
        <w:t>munkatárs</w:t>
      </w:r>
      <w:proofErr w:type="spellEnd"/>
      <w:r w:rsidR="008C6664">
        <w:rPr>
          <w:rFonts w:ascii="Times New Roman" w:hAnsi="Times New Roman" w:cs="Times New Roman"/>
          <w:sz w:val="24"/>
          <w:szCs w:val="24"/>
        </w:rPr>
        <w:t>?</w:t>
      </w:r>
      <w:r w:rsidR="0018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kezében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van.</w:t>
      </w:r>
    </w:p>
    <w:p w14:paraId="0B784BC1" w14:textId="77777777" w:rsidR="003F3861" w:rsidRPr="00EF4F68" w:rsidRDefault="003F3861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BE91" w14:textId="404E268B" w:rsidR="003D0F77" w:rsidRPr="00F73361" w:rsidRDefault="00392343" w:rsidP="003F3861">
      <w:pPr>
        <w:pStyle w:val="Cmsor1"/>
        <w:spacing w:before="0"/>
        <w:jc w:val="center"/>
        <w:rPr>
          <w:rFonts w:ascii="Times New Roman" w:hAnsi="Times New Roman" w:cs="Times New Roman"/>
          <w:color w:val="auto"/>
        </w:rPr>
      </w:pPr>
      <w:bookmarkStart w:id="4" w:name="_Toc183507192"/>
      <w:r w:rsidRPr="00F73361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F73361">
        <w:rPr>
          <w:rFonts w:ascii="Times New Roman" w:hAnsi="Times New Roman" w:cs="Times New Roman"/>
          <w:color w:val="auto"/>
        </w:rPr>
        <w:t>Komment</w:t>
      </w:r>
      <w:r w:rsidR="00724473" w:rsidRPr="00F73361">
        <w:rPr>
          <w:rFonts w:ascii="Times New Roman" w:hAnsi="Times New Roman" w:cs="Times New Roman"/>
          <w:color w:val="auto"/>
        </w:rPr>
        <w:t>ek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73361">
        <w:rPr>
          <w:rFonts w:ascii="Times New Roman" w:hAnsi="Times New Roman" w:cs="Times New Roman"/>
          <w:color w:val="auto"/>
        </w:rPr>
        <w:t>és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24473" w:rsidRPr="00F73361">
        <w:rPr>
          <w:rFonts w:ascii="Times New Roman" w:hAnsi="Times New Roman" w:cs="Times New Roman"/>
          <w:color w:val="auto"/>
        </w:rPr>
        <w:t>hozzászólások</w:t>
      </w:r>
      <w:bookmarkEnd w:id="4"/>
      <w:proofErr w:type="spellEnd"/>
    </w:p>
    <w:p w14:paraId="270EE4A8" w14:textId="77777777" w:rsidR="007B095B" w:rsidRPr="00EF4F68" w:rsidRDefault="007B095B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47499" w14:textId="36D841ED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5.1. Az </w:t>
      </w:r>
      <w:proofErr w:type="spellStart"/>
      <w:r w:rsidR="00002209">
        <w:rPr>
          <w:rFonts w:ascii="Times New Roman" w:hAnsi="Times New Roman" w:cs="Times New Roman"/>
          <w:sz w:val="24"/>
          <w:szCs w:val="24"/>
        </w:rPr>
        <w:t>Ö</w:t>
      </w:r>
      <w:r w:rsidRPr="00EF4F68">
        <w:rPr>
          <w:rFonts w:ascii="Times New Roman" w:hAnsi="Times New Roman" w:cs="Times New Roman"/>
          <w:sz w:val="24"/>
          <w:szCs w:val="24"/>
        </w:rPr>
        <w:t>nkormányzat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üdvözli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lakossági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visszajelzéseket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kérdéseket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megjegyzéseket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fenntartja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jogot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sértő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oda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illő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kommentek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eltávolítására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34AA0D11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5.2. A Facebook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oldal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moderálását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erre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kijelölt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végzi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rendszeresen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ellenőrzi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hozzászólásokat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szükség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reagál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614969B8" w14:textId="62B25B85" w:rsidR="003F3861" w:rsidRDefault="00392343" w:rsidP="00E5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5.3.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tartalmazó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kommentek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eltávolításra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biztosítsák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szabályok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betartását</w:t>
      </w:r>
      <w:proofErr w:type="spellEnd"/>
      <w:r w:rsidR="003F3861">
        <w:rPr>
          <w:rFonts w:ascii="Times New Roman" w:hAnsi="Times New Roman" w:cs="Times New Roman"/>
          <w:sz w:val="24"/>
          <w:szCs w:val="24"/>
        </w:rPr>
        <w:t>.</w:t>
      </w:r>
    </w:p>
    <w:p w14:paraId="3BB114B8" w14:textId="77777777" w:rsidR="00E52EA9" w:rsidRPr="00EF4F68" w:rsidRDefault="00E52EA9" w:rsidP="00E5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351E0" w14:textId="1129784B" w:rsidR="003D0F77" w:rsidRPr="00F73361" w:rsidRDefault="00392343" w:rsidP="00E52EA9">
      <w:pPr>
        <w:pStyle w:val="Cmsor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183507193"/>
      <w:r w:rsidRPr="00F73361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F73361">
        <w:rPr>
          <w:rFonts w:ascii="Times New Roman" w:hAnsi="Times New Roman" w:cs="Times New Roman"/>
          <w:color w:val="auto"/>
        </w:rPr>
        <w:t>Adatvédelem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73361">
        <w:rPr>
          <w:rFonts w:ascii="Times New Roman" w:hAnsi="Times New Roman" w:cs="Times New Roman"/>
          <w:color w:val="auto"/>
        </w:rPr>
        <w:t>és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24473" w:rsidRPr="00F73361">
        <w:rPr>
          <w:rFonts w:ascii="Times New Roman" w:hAnsi="Times New Roman" w:cs="Times New Roman"/>
          <w:color w:val="auto"/>
        </w:rPr>
        <w:t>s</w:t>
      </w:r>
      <w:r w:rsidRPr="00F73361">
        <w:rPr>
          <w:rFonts w:ascii="Times New Roman" w:hAnsi="Times New Roman" w:cs="Times New Roman"/>
          <w:color w:val="auto"/>
        </w:rPr>
        <w:t>zerzői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24473" w:rsidRPr="00F73361">
        <w:rPr>
          <w:rFonts w:ascii="Times New Roman" w:hAnsi="Times New Roman" w:cs="Times New Roman"/>
          <w:color w:val="auto"/>
        </w:rPr>
        <w:t>j</w:t>
      </w:r>
      <w:r w:rsidRPr="00F73361">
        <w:rPr>
          <w:rFonts w:ascii="Times New Roman" w:hAnsi="Times New Roman" w:cs="Times New Roman"/>
          <w:color w:val="auto"/>
        </w:rPr>
        <w:t>ogok</w:t>
      </w:r>
      <w:bookmarkEnd w:id="5"/>
      <w:proofErr w:type="spellEnd"/>
    </w:p>
    <w:p w14:paraId="0594F52F" w14:textId="77777777" w:rsidR="007B095B" w:rsidRPr="00EF4F68" w:rsidRDefault="007B095B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8DC43" w14:textId="5FDA208C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6.1. Az </w:t>
      </w:r>
      <w:proofErr w:type="spellStart"/>
      <w:r w:rsidR="00002209">
        <w:rPr>
          <w:rFonts w:ascii="Times New Roman" w:hAnsi="Times New Roman" w:cs="Times New Roman"/>
          <w:sz w:val="24"/>
          <w:szCs w:val="24"/>
        </w:rPr>
        <w:t>Ö</w:t>
      </w:r>
      <w:r w:rsidRPr="00EF4F68">
        <w:rPr>
          <w:rFonts w:ascii="Times New Roman" w:hAnsi="Times New Roman" w:cs="Times New Roman"/>
          <w:sz w:val="24"/>
          <w:szCs w:val="24"/>
        </w:rPr>
        <w:t>nkormányzat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tiszteletben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tartja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oszt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megsértik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GDPR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törvények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előírásait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0574149B" w14:textId="5C80BA84" w:rsidR="007B095B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lastRenderedPageBreak/>
        <w:t xml:space="preserve">6.2.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közzétett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tartalmak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fotók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videók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tartani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szerzői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előírásokat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engedélyt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kérni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jogosultaktól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7DB21B2E" w14:textId="77777777" w:rsidR="003F3861" w:rsidRPr="00EF4F68" w:rsidRDefault="003F3861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A4128" w14:textId="7EF887E5" w:rsidR="003D0F77" w:rsidRPr="00F73361" w:rsidRDefault="00392343" w:rsidP="003F3861">
      <w:pPr>
        <w:pStyle w:val="Cmsor1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183507194"/>
      <w:r w:rsidRPr="00F73361">
        <w:rPr>
          <w:rFonts w:ascii="Times New Roman" w:hAnsi="Times New Roman" w:cs="Times New Roman"/>
          <w:color w:val="auto"/>
        </w:rPr>
        <w:t xml:space="preserve">7. A </w:t>
      </w:r>
      <w:proofErr w:type="spellStart"/>
      <w:r w:rsidRPr="00F73361">
        <w:rPr>
          <w:rFonts w:ascii="Times New Roman" w:hAnsi="Times New Roman" w:cs="Times New Roman"/>
          <w:color w:val="auto"/>
        </w:rPr>
        <w:t>Szabályzat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24473" w:rsidRPr="00F73361">
        <w:rPr>
          <w:rFonts w:ascii="Times New Roman" w:hAnsi="Times New Roman" w:cs="Times New Roman"/>
          <w:color w:val="auto"/>
        </w:rPr>
        <w:t>végrehajtása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73361">
        <w:rPr>
          <w:rFonts w:ascii="Times New Roman" w:hAnsi="Times New Roman" w:cs="Times New Roman"/>
          <w:color w:val="auto"/>
        </w:rPr>
        <w:t>és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24473" w:rsidRPr="00F73361">
        <w:rPr>
          <w:rFonts w:ascii="Times New Roman" w:hAnsi="Times New Roman" w:cs="Times New Roman"/>
          <w:color w:val="auto"/>
        </w:rPr>
        <w:t>f</w:t>
      </w:r>
      <w:r w:rsidRPr="00F73361">
        <w:rPr>
          <w:rFonts w:ascii="Times New Roman" w:hAnsi="Times New Roman" w:cs="Times New Roman"/>
          <w:color w:val="auto"/>
        </w:rPr>
        <w:t>elülvizsgálata</w:t>
      </w:r>
      <w:bookmarkEnd w:id="6"/>
      <w:proofErr w:type="spellEnd"/>
    </w:p>
    <w:p w14:paraId="32CF4362" w14:textId="77777777" w:rsidR="007B095B" w:rsidRPr="00EF4F68" w:rsidRDefault="007B095B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2579F" w14:textId="6A191984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7.1. Minden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munkatárs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tartalmat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közzé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a Facebook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oldalon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B1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="003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B1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="003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B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="003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B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="003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B1">
        <w:rPr>
          <w:rFonts w:ascii="Times New Roman" w:hAnsi="Times New Roman" w:cs="Times New Roman"/>
          <w:sz w:val="24"/>
          <w:szCs w:val="24"/>
        </w:rPr>
        <w:t>eljárni</w:t>
      </w:r>
      <w:proofErr w:type="spellEnd"/>
      <w:r w:rsidR="003D74B1">
        <w:rPr>
          <w:rFonts w:ascii="Times New Roman" w:hAnsi="Times New Roman" w:cs="Times New Roman"/>
          <w:sz w:val="24"/>
          <w:szCs w:val="24"/>
        </w:rPr>
        <w:t>.</w:t>
      </w:r>
    </w:p>
    <w:p w14:paraId="64886286" w14:textId="77777777" w:rsidR="003D0F77" w:rsidRPr="00EF4F68" w:rsidRDefault="0039234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68">
        <w:rPr>
          <w:rFonts w:ascii="Times New Roman" w:hAnsi="Times New Roman" w:cs="Times New Roman"/>
          <w:sz w:val="24"/>
          <w:szCs w:val="24"/>
        </w:rPr>
        <w:t xml:space="preserve">7.2. A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szabályzatot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rendszeresen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felül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vizsgálni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megfeleljen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aktuális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jogszabályi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előírásoknak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önkormányzat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kommunikációs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F68">
        <w:rPr>
          <w:rFonts w:ascii="Times New Roman" w:hAnsi="Times New Roman" w:cs="Times New Roman"/>
          <w:sz w:val="24"/>
          <w:szCs w:val="24"/>
        </w:rPr>
        <w:t>céljainak</w:t>
      </w:r>
      <w:proofErr w:type="spellEnd"/>
      <w:r w:rsidRPr="00EF4F68">
        <w:rPr>
          <w:rFonts w:ascii="Times New Roman" w:hAnsi="Times New Roman" w:cs="Times New Roman"/>
          <w:sz w:val="24"/>
          <w:szCs w:val="24"/>
        </w:rPr>
        <w:t>.</w:t>
      </w:r>
    </w:p>
    <w:p w14:paraId="5CE05F78" w14:textId="77777777" w:rsidR="003F3861" w:rsidRDefault="003F3861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2369" w14:textId="2C69B369" w:rsidR="00535923" w:rsidRPr="00F73361" w:rsidRDefault="00535923" w:rsidP="003F3861">
      <w:pPr>
        <w:pStyle w:val="Cmsor1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183507195"/>
      <w:r w:rsidRPr="00F73361">
        <w:rPr>
          <w:rFonts w:ascii="Times New Roman" w:hAnsi="Times New Roman" w:cs="Times New Roman"/>
          <w:color w:val="auto"/>
        </w:rPr>
        <w:t>8.</w:t>
      </w:r>
      <w:r w:rsidR="004C4CC8"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73361">
        <w:rPr>
          <w:rFonts w:ascii="Times New Roman" w:hAnsi="Times New Roman" w:cs="Times New Roman"/>
          <w:color w:val="auto"/>
        </w:rPr>
        <w:t>Záró</w:t>
      </w:r>
      <w:proofErr w:type="spellEnd"/>
      <w:r w:rsidRPr="00F733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73361">
        <w:rPr>
          <w:rFonts w:ascii="Times New Roman" w:hAnsi="Times New Roman" w:cs="Times New Roman"/>
          <w:color w:val="auto"/>
        </w:rPr>
        <w:t>rendelkezések</w:t>
      </w:r>
      <w:bookmarkEnd w:id="7"/>
      <w:proofErr w:type="spellEnd"/>
    </w:p>
    <w:p w14:paraId="399A2281" w14:textId="77777777" w:rsidR="00AB0E20" w:rsidRPr="00AB0E20" w:rsidRDefault="00AB0E20" w:rsidP="00735A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56EB3" w14:textId="589902D8" w:rsidR="00535923" w:rsidRDefault="0053592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jegyzőnek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gondoskodnia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közzétételi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248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foglalt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előírásokat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munkatársak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megismerjék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B0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megismerés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tényét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munkatársak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332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7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EE5072">
        <w:rPr>
          <w:rFonts w:ascii="Times New Roman" w:hAnsi="Times New Roman" w:cs="Times New Roman"/>
          <w:b/>
          <w:bCs/>
          <w:sz w:val="24"/>
          <w:szCs w:val="24"/>
        </w:rPr>
        <w:t>számú</w:t>
      </w:r>
      <w:proofErr w:type="spellEnd"/>
      <w:r w:rsidRPr="00EE5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5072">
        <w:rPr>
          <w:rFonts w:ascii="Times New Roman" w:hAnsi="Times New Roman" w:cs="Times New Roman"/>
          <w:b/>
          <w:bCs/>
          <w:sz w:val="24"/>
          <w:szCs w:val="24"/>
        </w:rPr>
        <w:t>mellékletében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szereplő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321">
        <w:rPr>
          <w:rFonts w:ascii="Times New Roman" w:hAnsi="Times New Roman" w:cs="Times New Roman"/>
          <w:sz w:val="24"/>
          <w:szCs w:val="24"/>
        </w:rPr>
        <w:t>megismerési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nyilatkozaton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aláírásukkal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igazolják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hatálybalépés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napjával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egyidejűleg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4A7215" w14:textId="77777777" w:rsidR="00535923" w:rsidRDefault="0053592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D2F90" w14:textId="77777777" w:rsidR="001D4108" w:rsidRDefault="001D4108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1B23A" w14:textId="091A5543" w:rsidR="00535923" w:rsidRDefault="00535923" w:rsidP="00735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Kisbér,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</w:t>
      </w:r>
    </w:p>
    <w:p w14:paraId="6165FD39" w14:textId="77777777" w:rsidR="003E7F8C" w:rsidRDefault="003E7F8C" w:rsidP="00735AE6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427E08" w14:textId="77777777" w:rsidR="003E7F8C" w:rsidRDefault="003E7F8C" w:rsidP="00735AE6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F871C3" w14:textId="20B051E5" w:rsidR="00535923" w:rsidRDefault="00535923" w:rsidP="00735AE6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Pápai Tamás</w:t>
      </w:r>
    </w:p>
    <w:p w14:paraId="6EC1F00A" w14:textId="5AE3938C" w:rsidR="00535923" w:rsidRDefault="00535923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jegyző</w:t>
      </w:r>
      <w:proofErr w:type="spellEnd"/>
    </w:p>
    <w:p w14:paraId="1AA6A061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532484E8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463C3D92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40DC737A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10D5CB46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6A124AF2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4B7499EA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1384B17D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7AACAF68" w14:textId="7978AC61" w:rsidR="005B3DF7" w:rsidRDefault="005B3DF7" w:rsidP="005B3DF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B3DF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Megismerési nyilatkozat</w:t>
      </w:r>
    </w:p>
    <w:p w14:paraId="3D2A1B6E" w14:textId="77777777" w:rsidR="005B3DF7" w:rsidRDefault="005B3DF7" w:rsidP="005B3DF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152564D" w14:textId="485D8D54" w:rsidR="005B3DF7" w:rsidRPr="005B3DF7" w:rsidRDefault="005B3DF7" w:rsidP="005B3DF7">
      <w:pPr>
        <w:pStyle w:val="Listaszerbekezds"/>
        <w:numPr>
          <w:ilvl w:val="0"/>
          <w:numId w:val="16"/>
        </w:numPr>
        <w:spacing w:after="0" w:line="360" w:lineRule="auto"/>
        <w:jc w:val="right"/>
        <w:rPr>
          <w:rFonts w:ascii="Times New Roman" w:hAnsi="Times New Roman" w:cs="Times New Roman"/>
          <w:i/>
          <w:iCs/>
          <w:caps/>
        </w:rPr>
      </w:pPr>
      <w:r w:rsidRPr="005B3DF7">
        <w:rPr>
          <w:rFonts w:ascii="Times New Roman" w:hAnsi="Times New Roman" w:cs="Times New Roman"/>
          <w:i/>
          <w:iCs/>
          <w:caps/>
        </w:rPr>
        <w:t>SZÁMÚ MELLÉKLET</w:t>
      </w:r>
    </w:p>
    <w:p w14:paraId="0A9C9818" w14:textId="77777777" w:rsidR="005B3DF7" w:rsidRDefault="005B3DF7" w:rsidP="005B3D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84B23" w14:textId="77777777" w:rsidR="005B3DF7" w:rsidRDefault="005B3DF7" w:rsidP="005B3D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2072"/>
        <w:gridCol w:w="2210"/>
        <w:gridCol w:w="2291"/>
        <w:gridCol w:w="2304"/>
      </w:tblGrid>
      <w:tr w:rsidR="00CA005E" w14:paraId="20BAAD4E" w14:textId="77777777" w:rsidTr="00987D67">
        <w:trPr>
          <w:jc w:val="center"/>
        </w:trPr>
        <w:tc>
          <w:tcPr>
            <w:tcW w:w="516" w:type="dxa"/>
            <w:vAlign w:val="center"/>
          </w:tcPr>
          <w:p w14:paraId="3BE1C62E" w14:textId="6F75A77A" w:rsidR="00CA005E" w:rsidRPr="00CA005E" w:rsidRDefault="00CA005E" w:rsidP="00CA0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E21BDA7" w14:textId="77777777" w:rsidR="00CA005E" w:rsidRP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249" w:type="dxa"/>
            <w:vAlign w:val="center"/>
          </w:tcPr>
          <w:p w14:paraId="5F7CB098" w14:textId="6FDCA137" w:rsidR="00CA005E" w:rsidRP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BEOSZTÁS</w:t>
            </w:r>
          </w:p>
        </w:tc>
        <w:tc>
          <w:tcPr>
            <w:tcW w:w="2353" w:type="dxa"/>
            <w:vAlign w:val="center"/>
          </w:tcPr>
          <w:p w14:paraId="4D8FA7E9" w14:textId="78725C2B" w:rsidR="00CA005E" w:rsidRP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2358" w:type="dxa"/>
            <w:vAlign w:val="center"/>
          </w:tcPr>
          <w:p w14:paraId="1B2976AE" w14:textId="5392D94C" w:rsidR="00CA005E" w:rsidRP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ALÁÍRÁS</w:t>
            </w:r>
          </w:p>
        </w:tc>
      </w:tr>
      <w:tr w:rsidR="00CA005E" w14:paraId="60A7BA2E" w14:textId="77777777" w:rsidTr="00987D67">
        <w:trPr>
          <w:jc w:val="center"/>
        </w:trPr>
        <w:tc>
          <w:tcPr>
            <w:tcW w:w="516" w:type="dxa"/>
          </w:tcPr>
          <w:p w14:paraId="349756BD" w14:textId="07E9E88E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14:paraId="167979C8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CE75C7D" w14:textId="62FCC75F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2D3FA5B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93851D2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2814E2BC" w14:textId="77777777" w:rsidTr="00987D67">
        <w:trPr>
          <w:jc w:val="center"/>
        </w:trPr>
        <w:tc>
          <w:tcPr>
            <w:tcW w:w="516" w:type="dxa"/>
          </w:tcPr>
          <w:p w14:paraId="1D9E6F33" w14:textId="00FA4A1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14:paraId="53E624B8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21CAE00" w14:textId="04F55C64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14C11DE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E561949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2958C76D" w14:textId="77777777" w:rsidTr="00987D67">
        <w:trPr>
          <w:jc w:val="center"/>
        </w:trPr>
        <w:tc>
          <w:tcPr>
            <w:tcW w:w="516" w:type="dxa"/>
          </w:tcPr>
          <w:p w14:paraId="444B03BD" w14:textId="1A9CB1CF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</w:tcPr>
          <w:p w14:paraId="07B14907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CDB4168" w14:textId="248E71D2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268DACB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B9E7770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523B1596" w14:textId="77777777" w:rsidTr="00987D67">
        <w:trPr>
          <w:jc w:val="center"/>
        </w:trPr>
        <w:tc>
          <w:tcPr>
            <w:tcW w:w="516" w:type="dxa"/>
          </w:tcPr>
          <w:p w14:paraId="4DE75BDE" w14:textId="1EB6E9C9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</w:tcPr>
          <w:p w14:paraId="1247E5CD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FBC2120" w14:textId="6CABB4E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F4F9B6C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C0A4D10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0959BB66" w14:textId="77777777" w:rsidTr="00987D67">
        <w:trPr>
          <w:jc w:val="center"/>
        </w:trPr>
        <w:tc>
          <w:tcPr>
            <w:tcW w:w="516" w:type="dxa"/>
          </w:tcPr>
          <w:p w14:paraId="3FB7ECDD" w14:textId="5865AC3A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4" w:type="dxa"/>
          </w:tcPr>
          <w:p w14:paraId="3EF2360B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E06BE2B" w14:textId="5071F5DE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3BA2FF8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8CF075A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27FD559C" w14:textId="77777777" w:rsidTr="00987D67">
        <w:trPr>
          <w:jc w:val="center"/>
        </w:trPr>
        <w:tc>
          <w:tcPr>
            <w:tcW w:w="516" w:type="dxa"/>
          </w:tcPr>
          <w:p w14:paraId="5276F844" w14:textId="732069DA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4" w:type="dxa"/>
          </w:tcPr>
          <w:p w14:paraId="4DB45640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91F3C18" w14:textId="40FD3A5A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E513410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C4757BB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7BA264B6" w14:textId="77777777" w:rsidTr="00987D67">
        <w:trPr>
          <w:jc w:val="center"/>
        </w:trPr>
        <w:tc>
          <w:tcPr>
            <w:tcW w:w="516" w:type="dxa"/>
          </w:tcPr>
          <w:p w14:paraId="3CCA0FBF" w14:textId="6B32090B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4" w:type="dxa"/>
          </w:tcPr>
          <w:p w14:paraId="108E4D6A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ECAF691" w14:textId="02C667F1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B61ECE5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6C9ED53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5E847534" w14:textId="77777777" w:rsidTr="00987D67">
        <w:trPr>
          <w:jc w:val="center"/>
        </w:trPr>
        <w:tc>
          <w:tcPr>
            <w:tcW w:w="516" w:type="dxa"/>
          </w:tcPr>
          <w:p w14:paraId="1FFE98F9" w14:textId="6BA01060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4" w:type="dxa"/>
          </w:tcPr>
          <w:p w14:paraId="1578356C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53F4FDE" w14:textId="1BCFFF0C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8E7AF18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B351572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2CFEE3F5" w14:textId="77777777" w:rsidTr="00987D67">
        <w:trPr>
          <w:jc w:val="center"/>
        </w:trPr>
        <w:tc>
          <w:tcPr>
            <w:tcW w:w="516" w:type="dxa"/>
          </w:tcPr>
          <w:p w14:paraId="1A912DF9" w14:textId="2011E4F2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4" w:type="dxa"/>
          </w:tcPr>
          <w:p w14:paraId="17BA97E5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E9D7A61" w14:textId="3E247573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A6CBBAD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868868F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4C1FA547" w14:textId="77777777" w:rsidTr="00987D67">
        <w:trPr>
          <w:jc w:val="center"/>
        </w:trPr>
        <w:tc>
          <w:tcPr>
            <w:tcW w:w="516" w:type="dxa"/>
          </w:tcPr>
          <w:p w14:paraId="497BF6D5" w14:textId="7CBAA73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4" w:type="dxa"/>
          </w:tcPr>
          <w:p w14:paraId="6F207DCF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3B93880" w14:textId="74334D11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3B94849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61704CA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1544ED03" w14:textId="77777777" w:rsidTr="00987D67">
        <w:trPr>
          <w:jc w:val="center"/>
        </w:trPr>
        <w:tc>
          <w:tcPr>
            <w:tcW w:w="516" w:type="dxa"/>
          </w:tcPr>
          <w:p w14:paraId="75148435" w14:textId="034800CD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4" w:type="dxa"/>
          </w:tcPr>
          <w:p w14:paraId="5083A1A4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F20E947" w14:textId="6E911FF3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CA224BC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367EEE8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34A3EC8B" w14:textId="77777777" w:rsidTr="00987D67">
        <w:trPr>
          <w:jc w:val="center"/>
        </w:trPr>
        <w:tc>
          <w:tcPr>
            <w:tcW w:w="516" w:type="dxa"/>
          </w:tcPr>
          <w:p w14:paraId="10453E72" w14:textId="70D4128E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4" w:type="dxa"/>
          </w:tcPr>
          <w:p w14:paraId="0BBB3796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B79514A" w14:textId="7C27537F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8304E5E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03B0E64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54C67B58" w14:textId="77777777" w:rsidTr="00987D67">
        <w:trPr>
          <w:jc w:val="center"/>
        </w:trPr>
        <w:tc>
          <w:tcPr>
            <w:tcW w:w="516" w:type="dxa"/>
          </w:tcPr>
          <w:p w14:paraId="0FB65EA6" w14:textId="6BD5118C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4" w:type="dxa"/>
          </w:tcPr>
          <w:p w14:paraId="6A37F63C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259CB16" w14:textId="7F152BA3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9D10175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2319FA6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4794B681" w14:textId="77777777" w:rsidTr="00987D67">
        <w:trPr>
          <w:jc w:val="center"/>
        </w:trPr>
        <w:tc>
          <w:tcPr>
            <w:tcW w:w="516" w:type="dxa"/>
          </w:tcPr>
          <w:p w14:paraId="5D76C937" w14:textId="724DB3A5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4" w:type="dxa"/>
          </w:tcPr>
          <w:p w14:paraId="76610509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112328D" w14:textId="3A414E2E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22A1075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2C62C0D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79A76F12" w14:textId="77777777" w:rsidTr="00987D67">
        <w:trPr>
          <w:jc w:val="center"/>
        </w:trPr>
        <w:tc>
          <w:tcPr>
            <w:tcW w:w="516" w:type="dxa"/>
          </w:tcPr>
          <w:p w14:paraId="42DC79FF" w14:textId="3F285A7C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4" w:type="dxa"/>
          </w:tcPr>
          <w:p w14:paraId="6BFEDDEA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F41028E" w14:textId="648C0DEB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C0BD00A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C38C9EE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0CFF88E2" w14:textId="77777777" w:rsidTr="00987D67">
        <w:trPr>
          <w:jc w:val="center"/>
        </w:trPr>
        <w:tc>
          <w:tcPr>
            <w:tcW w:w="516" w:type="dxa"/>
          </w:tcPr>
          <w:p w14:paraId="69D12409" w14:textId="5394EA81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4" w:type="dxa"/>
          </w:tcPr>
          <w:p w14:paraId="496A7C81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7604AB5" w14:textId="734F6F3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41EC8A2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C03E89D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4D3ABB0D" w14:textId="77777777" w:rsidTr="00987D67">
        <w:trPr>
          <w:jc w:val="center"/>
        </w:trPr>
        <w:tc>
          <w:tcPr>
            <w:tcW w:w="516" w:type="dxa"/>
          </w:tcPr>
          <w:p w14:paraId="0BBE3355" w14:textId="5A53E731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4" w:type="dxa"/>
          </w:tcPr>
          <w:p w14:paraId="573F31E9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AC4042C" w14:textId="665B4A53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CE0B99D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43DADA1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36BE9ABC" w14:textId="77777777" w:rsidTr="00987D67">
        <w:trPr>
          <w:jc w:val="center"/>
        </w:trPr>
        <w:tc>
          <w:tcPr>
            <w:tcW w:w="516" w:type="dxa"/>
          </w:tcPr>
          <w:p w14:paraId="65AE9C15" w14:textId="6FFF5582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44" w:type="dxa"/>
          </w:tcPr>
          <w:p w14:paraId="5788882A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6A6B967" w14:textId="431A0041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5239435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0F9B5C1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73CADD1F" w14:textId="77777777" w:rsidTr="00987D67">
        <w:trPr>
          <w:jc w:val="center"/>
        </w:trPr>
        <w:tc>
          <w:tcPr>
            <w:tcW w:w="516" w:type="dxa"/>
          </w:tcPr>
          <w:p w14:paraId="54C7EB90" w14:textId="49191792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44" w:type="dxa"/>
          </w:tcPr>
          <w:p w14:paraId="2C63999C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4A4E1C3" w14:textId="3DF2F311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4759F47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F6C2B6C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1D3CC144" w14:textId="77777777" w:rsidTr="00987D67">
        <w:trPr>
          <w:jc w:val="center"/>
        </w:trPr>
        <w:tc>
          <w:tcPr>
            <w:tcW w:w="516" w:type="dxa"/>
          </w:tcPr>
          <w:p w14:paraId="380FB3ED" w14:textId="5CA3861F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44" w:type="dxa"/>
          </w:tcPr>
          <w:p w14:paraId="75A5A7A6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D7669BB" w14:textId="0B37C5A3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2C31495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0F97651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5E" w14:paraId="7F039BE8" w14:textId="77777777" w:rsidTr="00987D67">
        <w:trPr>
          <w:jc w:val="center"/>
        </w:trPr>
        <w:tc>
          <w:tcPr>
            <w:tcW w:w="516" w:type="dxa"/>
          </w:tcPr>
          <w:p w14:paraId="4954326C" w14:textId="08E9043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44" w:type="dxa"/>
          </w:tcPr>
          <w:p w14:paraId="1049B39A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E1F3C4A" w14:textId="3CC5EE09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F58C1AB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B0A8E59" w14:textId="77777777" w:rsidR="00CA005E" w:rsidRDefault="00CA005E" w:rsidP="005B3D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85B37" w14:textId="77777777" w:rsidR="00392343" w:rsidRPr="00C44CD4" w:rsidRDefault="00392343" w:rsidP="003923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5494B3" w14:textId="77777777" w:rsidR="00392343" w:rsidRDefault="003923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14:paraId="4480215A" w14:textId="723145ED" w:rsidR="00392343" w:rsidRPr="00C44CD4" w:rsidRDefault="00392343" w:rsidP="0039234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C44C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Műszaki</w:t>
      </w:r>
      <w:proofErr w:type="spellEnd"/>
      <w:r w:rsidRPr="00C44C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44C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</w:t>
      </w:r>
      <w:proofErr w:type="spellEnd"/>
    </w:p>
    <w:p w14:paraId="028C4168" w14:textId="77777777" w:rsidR="00392343" w:rsidRPr="00C44CD4" w:rsidRDefault="00392343" w:rsidP="003923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B5DFBD" w14:textId="77777777" w:rsidR="00392343" w:rsidRDefault="00392343" w:rsidP="00392343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Kisbér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Facebook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oldala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YouTube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létrehozásánál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kerüljön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kezelője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Sándor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sajtósreferensi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feladatokkal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legyen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oldalra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feltöltendő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tagja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intézményvezetők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Jegyző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irodavezetők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küldhessenek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melyeket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Gábor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tisztviselő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ellenőrzését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jóváhagyását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követően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lehessen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feltölteni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kommentelés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kizárni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1552EE7" w14:textId="77777777" w:rsidR="00392343" w:rsidRPr="00C44CD4" w:rsidRDefault="00392343" w:rsidP="00392343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BF52B36" w14:textId="77777777" w:rsidR="00392343" w:rsidRPr="00C44CD4" w:rsidRDefault="00392343" w:rsidP="003923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Kisbér, 2024. </w:t>
      </w:r>
      <w:proofErr w:type="spellStart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proofErr w:type="spellEnd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787818B" w14:textId="77777777" w:rsidR="00392343" w:rsidRPr="00C44CD4" w:rsidRDefault="00392343" w:rsidP="003923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81A3EA" w14:textId="77777777" w:rsidR="00392343" w:rsidRPr="00C44CD4" w:rsidRDefault="00392343" w:rsidP="00392343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Bondár Balázs </w:t>
      </w:r>
      <w:proofErr w:type="spellStart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>s.k.</w:t>
      </w:r>
      <w:proofErr w:type="spellEnd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Pápai Mónika </w:t>
      </w:r>
      <w:proofErr w:type="spellStart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>s.k.</w:t>
      </w:r>
      <w:proofErr w:type="spellEnd"/>
    </w:p>
    <w:p w14:paraId="1C7A0993" w14:textId="77777777" w:rsidR="00392343" w:rsidRPr="00C44CD4" w:rsidRDefault="00392343" w:rsidP="00392343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proofErr w:type="spellEnd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C44CD4"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referens</w:t>
      </w:r>
      <w:proofErr w:type="spellEnd"/>
    </w:p>
    <w:p w14:paraId="10CDFD69" w14:textId="77777777" w:rsidR="00392343" w:rsidRPr="00C44CD4" w:rsidRDefault="00392343" w:rsidP="0039234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7F50AD" w14:textId="77777777" w:rsidR="00392343" w:rsidRDefault="00392343" w:rsidP="00392343"/>
    <w:p w14:paraId="5F2BB74E" w14:textId="77777777" w:rsidR="005B3DF7" w:rsidRDefault="005B3DF7" w:rsidP="005B3D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91FC4" w14:textId="77777777" w:rsidR="005B3DF7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380732CD" w14:textId="77777777" w:rsidR="005B3DF7" w:rsidRPr="00EF4F68" w:rsidRDefault="005B3DF7" w:rsidP="00735AE6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sectPr w:rsidR="005B3DF7" w:rsidRPr="00EF4F68" w:rsidSect="002D036E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2BA7" w14:textId="77777777" w:rsidR="00D44CAB" w:rsidRDefault="00D44CAB" w:rsidP="00F679E8">
      <w:pPr>
        <w:spacing w:after="0" w:line="240" w:lineRule="auto"/>
      </w:pPr>
      <w:r>
        <w:separator/>
      </w:r>
    </w:p>
  </w:endnote>
  <w:endnote w:type="continuationSeparator" w:id="0">
    <w:p w14:paraId="29513712" w14:textId="77777777" w:rsidR="00D44CAB" w:rsidRDefault="00D44CAB" w:rsidP="00F6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FCC7" w14:textId="77777777" w:rsidR="0003635E" w:rsidRDefault="000363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EBAB" w14:textId="58BE3D28" w:rsidR="002D036E" w:rsidRDefault="002D036E">
    <w:pPr>
      <w:pStyle w:val="llb"/>
      <w:jc w:val="right"/>
    </w:pPr>
  </w:p>
  <w:p w14:paraId="1853FADD" w14:textId="0BA0A491" w:rsidR="00454CEB" w:rsidRDefault="00454CEB" w:rsidP="0031191A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455E" w14:textId="77777777" w:rsidR="0003635E" w:rsidRDefault="0003635E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E9398" w14:textId="696FB5F9" w:rsidR="002D036E" w:rsidRDefault="002D036E" w:rsidP="002D036E">
    <w:pPr>
      <w:pStyle w:val="llb"/>
      <w:pBdr>
        <w:top w:val="single" w:sz="4" w:space="1" w:color="auto"/>
      </w:pBdr>
      <w:jc w:val="right"/>
    </w:pPr>
    <w:r>
      <w:t xml:space="preserve">Kisbér Város </w:t>
    </w:r>
    <w:proofErr w:type="spellStart"/>
    <w:r>
      <w:t>Önkormányzata</w:t>
    </w:r>
    <w:proofErr w:type="spellEnd"/>
    <w:r>
      <w:tab/>
    </w:r>
    <w:r>
      <w:tab/>
    </w:r>
    <w:sdt>
      <w:sdtPr>
        <w:id w:val="-11813496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sdtContent>
    </w:sdt>
  </w:p>
  <w:p w14:paraId="37F123DB" w14:textId="77777777" w:rsidR="002D036E" w:rsidRDefault="002D036E" w:rsidP="0031191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4DC9" w14:textId="77777777" w:rsidR="00D44CAB" w:rsidRDefault="00D44CAB" w:rsidP="00F679E8">
      <w:pPr>
        <w:spacing w:after="0" w:line="240" w:lineRule="auto"/>
      </w:pPr>
      <w:r>
        <w:separator/>
      </w:r>
    </w:p>
  </w:footnote>
  <w:footnote w:type="continuationSeparator" w:id="0">
    <w:p w14:paraId="3397CDA2" w14:textId="77777777" w:rsidR="00D44CAB" w:rsidRDefault="00D44CAB" w:rsidP="00F6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E29F" w14:textId="07293CE0" w:rsidR="0003635E" w:rsidRDefault="00392343">
    <w:pPr>
      <w:pStyle w:val="lfej"/>
    </w:pPr>
    <w:r>
      <w:rPr>
        <w:noProof/>
      </w:rPr>
      <w:pict w14:anchorId="383FEB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61188" o:spid="_x0000_s103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0055" w14:textId="159B9BD0" w:rsidR="00187A0D" w:rsidRDefault="00392343" w:rsidP="00187A0D">
    <w:pPr>
      <w:pStyle w:val="lfej"/>
      <w:pBdr>
        <w:bottom w:val="single" w:sz="4" w:space="1" w:color="auto"/>
      </w:pBdr>
      <w:jc w:val="center"/>
    </w:pPr>
    <w:r>
      <w:rPr>
        <w:noProof/>
      </w:rPr>
      <w:pict w14:anchorId="3C9405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61189" o:spid="_x0000_s1032" type="#_x0000_t136" style="position:absolute;left:0;text-align:left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RVEZET"/>
          <w10:wrap anchorx="margin" anchory="margin"/>
        </v:shape>
      </w:pict>
    </w:r>
    <w:proofErr w:type="spellStart"/>
    <w:r w:rsidR="00187A0D">
      <w:t>Közzétételi</w:t>
    </w:r>
    <w:proofErr w:type="spellEnd"/>
    <w:r w:rsidR="00187A0D">
      <w:t xml:space="preserve"> </w:t>
    </w:r>
    <w:proofErr w:type="spellStart"/>
    <w:r w:rsidR="00187A0D">
      <w:t>szabályzat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FE8C" w14:textId="5738D023" w:rsidR="0003635E" w:rsidRDefault="00392343">
    <w:pPr>
      <w:pStyle w:val="lfej"/>
    </w:pPr>
    <w:r>
      <w:rPr>
        <w:noProof/>
      </w:rPr>
      <w:pict w14:anchorId="31B3B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61187" o:spid="_x0000_s103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RVEZ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AC21" w14:textId="6C847AFB" w:rsidR="0003635E" w:rsidRDefault="00392343">
    <w:pPr>
      <w:pStyle w:val="lfej"/>
    </w:pPr>
    <w:r>
      <w:rPr>
        <w:noProof/>
      </w:rPr>
      <w:pict w14:anchorId="110449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61191" o:spid="_x0000_s1034" type="#_x0000_t136" style="position:absolute;margin-left:0;margin-top:0;width:530.3pt;height:132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RVEZE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6A0D" w14:textId="6EFA1006" w:rsidR="0003635E" w:rsidRDefault="00392343">
    <w:pPr>
      <w:pStyle w:val="lfej"/>
    </w:pPr>
    <w:r>
      <w:rPr>
        <w:noProof/>
      </w:rPr>
      <w:pict w14:anchorId="18B83C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61192" o:spid="_x0000_s1035" type="#_x0000_t136" style="position:absolute;margin-left:0;margin-top:0;width:530.3pt;height:132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RVEZE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059D" w14:textId="6F5BA167" w:rsidR="0003635E" w:rsidRDefault="00392343">
    <w:pPr>
      <w:pStyle w:val="lfej"/>
    </w:pPr>
    <w:r>
      <w:rPr>
        <w:noProof/>
      </w:rPr>
      <w:pict w14:anchorId="63131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61190" o:spid="_x0000_s1033" type="#_x0000_t136" style="position:absolute;margin-left:0;margin-top:0;width:530.3pt;height:132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F26131"/>
    <w:multiLevelType w:val="hybridMultilevel"/>
    <w:tmpl w:val="6472D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D4FBC"/>
    <w:multiLevelType w:val="hybridMultilevel"/>
    <w:tmpl w:val="B71E7836"/>
    <w:lvl w:ilvl="0" w:tplc="CB18EB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A37C7"/>
    <w:multiLevelType w:val="hybridMultilevel"/>
    <w:tmpl w:val="FD28809A"/>
    <w:lvl w:ilvl="0" w:tplc="CB18EB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3781"/>
    <w:multiLevelType w:val="hybridMultilevel"/>
    <w:tmpl w:val="3A1CC87E"/>
    <w:lvl w:ilvl="0" w:tplc="CB18EB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034A"/>
    <w:multiLevelType w:val="hybridMultilevel"/>
    <w:tmpl w:val="B7F856E0"/>
    <w:lvl w:ilvl="0" w:tplc="CB18EB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60AD"/>
    <w:multiLevelType w:val="hybridMultilevel"/>
    <w:tmpl w:val="16E01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E0B12"/>
    <w:multiLevelType w:val="hybridMultilevel"/>
    <w:tmpl w:val="BD4A6882"/>
    <w:lvl w:ilvl="0" w:tplc="CB18EB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8428">
    <w:abstractNumId w:val="8"/>
  </w:num>
  <w:num w:numId="2" w16cid:durableId="935985264">
    <w:abstractNumId w:val="6"/>
  </w:num>
  <w:num w:numId="3" w16cid:durableId="1309625721">
    <w:abstractNumId w:val="5"/>
  </w:num>
  <w:num w:numId="4" w16cid:durableId="521625235">
    <w:abstractNumId w:val="4"/>
  </w:num>
  <w:num w:numId="5" w16cid:durableId="257447134">
    <w:abstractNumId w:val="7"/>
  </w:num>
  <w:num w:numId="6" w16cid:durableId="1207258561">
    <w:abstractNumId w:val="3"/>
  </w:num>
  <w:num w:numId="7" w16cid:durableId="900209213">
    <w:abstractNumId w:val="2"/>
  </w:num>
  <w:num w:numId="8" w16cid:durableId="1606569678">
    <w:abstractNumId w:val="1"/>
  </w:num>
  <w:num w:numId="9" w16cid:durableId="1171791953">
    <w:abstractNumId w:val="0"/>
  </w:num>
  <w:num w:numId="10" w16cid:durableId="1602952175">
    <w:abstractNumId w:val="14"/>
  </w:num>
  <w:num w:numId="11" w16cid:durableId="878904028">
    <w:abstractNumId w:val="10"/>
  </w:num>
  <w:num w:numId="12" w16cid:durableId="1864200353">
    <w:abstractNumId w:val="12"/>
  </w:num>
  <w:num w:numId="13" w16cid:durableId="1924029526">
    <w:abstractNumId w:val="11"/>
  </w:num>
  <w:num w:numId="14" w16cid:durableId="148132117">
    <w:abstractNumId w:val="15"/>
  </w:num>
  <w:num w:numId="15" w16cid:durableId="1237789936">
    <w:abstractNumId w:val="13"/>
  </w:num>
  <w:num w:numId="16" w16cid:durableId="1916891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209"/>
    <w:rsid w:val="00017EE7"/>
    <w:rsid w:val="00034616"/>
    <w:rsid w:val="0003635E"/>
    <w:rsid w:val="0006063C"/>
    <w:rsid w:val="000B08EA"/>
    <w:rsid w:val="000F2D9D"/>
    <w:rsid w:val="00124F41"/>
    <w:rsid w:val="0015074B"/>
    <w:rsid w:val="00157234"/>
    <w:rsid w:val="00162A6A"/>
    <w:rsid w:val="00181808"/>
    <w:rsid w:val="00187A0D"/>
    <w:rsid w:val="001D4108"/>
    <w:rsid w:val="001E2BCD"/>
    <w:rsid w:val="001F0450"/>
    <w:rsid w:val="0025781B"/>
    <w:rsid w:val="00272070"/>
    <w:rsid w:val="00283BE3"/>
    <w:rsid w:val="00293B14"/>
    <w:rsid w:val="0029639D"/>
    <w:rsid w:val="00296E69"/>
    <w:rsid w:val="002B1ED0"/>
    <w:rsid w:val="002B7ABB"/>
    <w:rsid w:val="002D036E"/>
    <w:rsid w:val="00302D57"/>
    <w:rsid w:val="00310E4E"/>
    <w:rsid w:val="0031191A"/>
    <w:rsid w:val="00326F90"/>
    <w:rsid w:val="00353D7B"/>
    <w:rsid w:val="00360490"/>
    <w:rsid w:val="00392343"/>
    <w:rsid w:val="003D0F77"/>
    <w:rsid w:val="003D74B1"/>
    <w:rsid w:val="003D7CDC"/>
    <w:rsid w:val="003E65FF"/>
    <w:rsid w:val="003E72DC"/>
    <w:rsid w:val="003E7F8C"/>
    <w:rsid w:val="003F3861"/>
    <w:rsid w:val="003F5456"/>
    <w:rsid w:val="004061ED"/>
    <w:rsid w:val="0043445F"/>
    <w:rsid w:val="00454CEB"/>
    <w:rsid w:val="004759DB"/>
    <w:rsid w:val="00494277"/>
    <w:rsid w:val="004B0A30"/>
    <w:rsid w:val="004C4CC8"/>
    <w:rsid w:val="005045D3"/>
    <w:rsid w:val="00535923"/>
    <w:rsid w:val="00537D3C"/>
    <w:rsid w:val="00544AD0"/>
    <w:rsid w:val="0056183C"/>
    <w:rsid w:val="005B3DF7"/>
    <w:rsid w:val="005D2845"/>
    <w:rsid w:val="00662F35"/>
    <w:rsid w:val="00664697"/>
    <w:rsid w:val="006955BA"/>
    <w:rsid w:val="006F1764"/>
    <w:rsid w:val="006F53E2"/>
    <w:rsid w:val="00724473"/>
    <w:rsid w:val="00735AE6"/>
    <w:rsid w:val="00744B7B"/>
    <w:rsid w:val="007600C9"/>
    <w:rsid w:val="007625CD"/>
    <w:rsid w:val="00793560"/>
    <w:rsid w:val="007B095B"/>
    <w:rsid w:val="007D542A"/>
    <w:rsid w:val="00830186"/>
    <w:rsid w:val="00893F61"/>
    <w:rsid w:val="008B07F7"/>
    <w:rsid w:val="008B0B0A"/>
    <w:rsid w:val="008C6664"/>
    <w:rsid w:val="008F397E"/>
    <w:rsid w:val="00914143"/>
    <w:rsid w:val="00942B0C"/>
    <w:rsid w:val="00947171"/>
    <w:rsid w:val="00987D67"/>
    <w:rsid w:val="00993681"/>
    <w:rsid w:val="009D7BAA"/>
    <w:rsid w:val="00A11374"/>
    <w:rsid w:val="00A50E6F"/>
    <w:rsid w:val="00AA1D8D"/>
    <w:rsid w:val="00AA7129"/>
    <w:rsid w:val="00AB0E20"/>
    <w:rsid w:val="00AC553E"/>
    <w:rsid w:val="00AD2FED"/>
    <w:rsid w:val="00AD6C9D"/>
    <w:rsid w:val="00AF38A5"/>
    <w:rsid w:val="00B03321"/>
    <w:rsid w:val="00B26001"/>
    <w:rsid w:val="00B37465"/>
    <w:rsid w:val="00B47730"/>
    <w:rsid w:val="00B5382D"/>
    <w:rsid w:val="00B60B52"/>
    <w:rsid w:val="00BC7783"/>
    <w:rsid w:val="00BD10C5"/>
    <w:rsid w:val="00C00457"/>
    <w:rsid w:val="00C1615B"/>
    <w:rsid w:val="00C203B8"/>
    <w:rsid w:val="00C46AE5"/>
    <w:rsid w:val="00C67E35"/>
    <w:rsid w:val="00CA005E"/>
    <w:rsid w:val="00CB0664"/>
    <w:rsid w:val="00CF3AB1"/>
    <w:rsid w:val="00D125FC"/>
    <w:rsid w:val="00D44CAB"/>
    <w:rsid w:val="00D8480B"/>
    <w:rsid w:val="00DB4C30"/>
    <w:rsid w:val="00DC1F82"/>
    <w:rsid w:val="00DD5A41"/>
    <w:rsid w:val="00DD775C"/>
    <w:rsid w:val="00E52EA9"/>
    <w:rsid w:val="00E64138"/>
    <w:rsid w:val="00EA4E9A"/>
    <w:rsid w:val="00EC3444"/>
    <w:rsid w:val="00EE5072"/>
    <w:rsid w:val="00EF4F68"/>
    <w:rsid w:val="00F12358"/>
    <w:rsid w:val="00F43BC2"/>
    <w:rsid w:val="00F679E8"/>
    <w:rsid w:val="00F73361"/>
    <w:rsid w:val="00F81248"/>
    <w:rsid w:val="00FB27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CF04D"/>
  <w14:defaultImageDpi w14:val="300"/>
  <w15:docId w15:val="{656FF44A-21F9-4904-BB80-CC0616A4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J1">
    <w:name w:val="toc 1"/>
    <w:basedOn w:val="Norml"/>
    <w:next w:val="Norml"/>
    <w:autoRedefine/>
    <w:uiPriority w:val="39"/>
    <w:unhideWhenUsed/>
    <w:rsid w:val="0056183C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61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Pápai Mónika</cp:lastModifiedBy>
  <cp:revision>2</cp:revision>
  <cp:lastPrinted>2024-11-26T08:38:00Z</cp:lastPrinted>
  <dcterms:created xsi:type="dcterms:W3CDTF">2024-12-10T15:12:00Z</dcterms:created>
  <dcterms:modified xsi:type="dcterms:W3CDTF">2024-12-10T15:12:00Z</dcterms:modified>
  <cp:category/>
</cp:coreProperties>
</file>